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还款计划书</w:t>
      </w:r>
    </w:p>
    <w:p>
      <w:pPr>
        <w:pStyle w:val="Heading2"/>
      </w:pPr>
      <w:r>
        <w:t>还款计划书</w:t>
      </w:r>
    </w:p>
    <w:p/>
    <w:p>
      <w:r>
        <w:rPr>
          <w:sz w:val="24"/>
        </w:rPr>
        <w:t>**编号：** _______________</w:t>
      </w:r>
    </w:p>
    <w:p/>
    <w:p>
      <w:r>
        <w:rPr>
          <w:sz w:val="24"/>
        </w:rPr>
        <w:t>**制定日期：** ____年____月____日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一、基本信息</w:t>
      </w:r>
    </w:p>
    <w:p/>
    <w:p>
      <w:pPr/>
      <w:r>
        <w:rPr>
          <w:rFonts w:ascii="宋体" w:hAnsi="宋体"/>
          <w:sz w:val="21"/>
        </w:rPr>
        <w:t>| 项目 | 内容 |</w:t>
      </w:r>
    </w:p>
    <w:p>
      <w:pPr/>
      <w:r>
        <w:rPr>
          <w:rFonts w:ascii="宋体" w:hAnsi="宋体"/>
          <w:sz w:val="21"/>
        </w:rPr>
        <w:t>|------|------|</w:t>
      </w:r>
    </w:p>
    <w:p>
      <w:pPr/>
      <w:r>
        <w:rPr>
          <w:rFonts w:ascii="宋体" w:hAnsi="宋体"/>
          <w:sz w:val="21"/>
        </w:rPr>
        <w:t>| 还款人 | 姓名：_______________　身份证号：_______________ |</w:t>
      </w:r>
    </w:p>
    <w:p>
      <w:pPr/>
      <w:r>
        <w:rPr>
          <w:rFonts w:ascii="宋体" w:hAnsi="宋体"/>
          <w:sz w:val="21"/>
        </w:rPr>
        <w:t>| 债权人 | 姓名：_______________　身份证号：_______________ |</w:t>
      </w:r>
    </w:p>
    <w:p>
      <w:pPr/>
      <w:r>
        <w:rPr>
          <w:rFonts w:ascii="宋体" w:hAnsi="宋体"/>
          <w:sz w:val="21"/>
        </w:rPr>
        <w:t>| 债务总额 | 人民币（大写）___________元整（¥___________） |</w:t>
      </w:r>
    </w:p>
    <w:p>
      <w:pPr/>
      <w:r>
        <w:rPr>
          <w:rFonts w:ascii="宋体" w:hAnsi="宋体"/>
          <w:sz w:val="21"/>
        </w:rPr>
        <w:t>| 债务来源 | □借款合同 □欠款 □其他：_______________ |</w:t>
      </w:r>
    </w:p>
    <w:p>
      <w:pPr/>
      <w:r>
        <w:rPr>
          <w:rFonts w:ascii="宋体" w:hAnsi="宋体"/>
          <w:sz w:val="21"/>
        </w:rPr>
        <w:t>| 原合同编号 | _______________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二、还款计划</w:t>
      </w:r>
    </w:p>
    <w:p/>
    <w:p>
      <w:pPr/>
      <w:r>
        <w:rPr>
          <w:rFonts w:ascii="宋体" w:hAnsi="宋体"/>
          <w:sz w:val="21"/>
        </w:rPr>
        <w:t>| 期数 | 还款日期 | 还款金额(元) | 还款方式 | 实际还款日 | 实际金额 | 确认签字 |</w:t>
      </w:r>
    </w:p>
    <w:p>
      <w:pPr/>
      <w:r>
        <w:rPr>
          <w:rFonts w:ascii="宋体" w:hAnsi="宋体"/>
          <w:sz w:val="21"/>
        </w:rPr>
        <w:t>|------|---------|-------------|---------|-----------|---------|---------|</w:t>
      </w:r>
    </w:p>
    <w:p>
      <w:pPr/>
      <w:r>
        <w:rPr>
          <w:rFonts w:ascii="宋体" w:hAnsi="宋体"/>
          <w:sz w:val="21"/>
        </w:rPr>
        <w:t>| 1 | ____年____月____日 | | 转账/现金 | | | |</w:t>
      </w:r>
    </w:p>
    <w:p>
      <w:pPr/>
      <w:r>
        <w:rPr>
          <w:rFonts w:ascii="宋体" w:hAnsi="宋体"/>
          <w:sz w:val="21"/>
        </w:rPr>
        <w:t>| 2 | ____年____月____日 | | 转账/现金 | | | |</w:t>
      </w:r>
    </w:p>
    <w:p>
      <w:pPr/>
      <w:r>
        <w:rPr>
          <w:rFonts w:ascii="宋体" w:hAnsi="宋体"/>
          <w:sz w:val="21"/>
        </w:rPr>
        <w:t>| 3 | ____年____月____日 | | 转账/现金 | | | |</w:t>
      </w:r>
    </w:p>
    <w:p>
      <w:pPr/>
      <w:r>
        <w:rPr>
          <w:rFonts w:ascii="宋体" w:hAnsi="宋体"/>
          <w:sz w:val="21"/>
        </w:rPr>
        <w:t>| 4 | ____年____月____日 | | 转账/现金 | | | |</w:t>
      </w:r>
    </w:p>
    <w:p>
      <w:pPr/>
      <w:r>
        <w:rPr>
          <w:rFonts w:ascii="宋体" w:hAnsi="宋体"/>
          <w:sz w:val="21"/>
        </w:rPr>
        <w:t>| 5 | ____年____月____日 | | 转账/现金 | | | |</w:t>
      </w:r>
    </w:p>
    <w:p>
      <w:pPr/>
      <w:r>
        <w:rPr>
          <w:rFonts w:ascii="宋体" w:hAnsi="宋体"/>
          <w:sz w:val="21"/>
        </w:rPr>
        <w:t>| 6 | ____年____月____日 | | 转账/现金 | | | |</w:t>
      </w:r>
    </w:p>
    <w:p>
      <w:pPr/>
      <w:r>
        <w:rPr>
          <w:rFonts w:ascii="宋体" w:hAnsi="宋体"/>
          <w:sz w:val="21"/>
        </w:rPr>
        <w:t>| **合计** | | **___________** | |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三、还款账户</w:t>
      </w:r>
    </w:p>
    <w:p/>
    <w:p>
      <w:pPr/>
      <w:r>
        <w:rPr>
          <w:rFonts w:ascii="宋体" w:hAnsi="宋体"/>
          <w:sz w:val="21"/>
        </w:rPr>
        <w:t>| 项目 | 内容 |</w:t>
      </w:r>
    </w:p>
    <w:p>
      <w:pPr/>
      <w:r>
        <w:rPr>
          <w:rFonts w:ascii="宋体" w:hAnsi="宋体"/>
          <w:sz w:val="21"/>
        </w:rPr>
        <w:t>|------|------|</w:t>
      </w:r>
    </w:p>
    <w:p>
      <w:pPr/>
      <w:r>
        <w:rPr>
          <w:rFonts w:ascii="宋体" w:hAnsi="宋体"/>
          <w:sz w:val="21"/>
        </w:rPr>
        <w:t>| 收款人 | _______________ |</w:t>
      </w:r>
    </w:p>
    <w:p>
      <w:pPr/>
      <w:r>
        <w:rPr>
          <w:rFonts w:ascii="宋体" w:hAnsi="宋体"/>
          <w:sz w:val="21"/>
        </w:rPr>
        <w:t>| 开户银行 | _______________ |</w:t>
      </w:r>
    </w:p>
    <w:p>
      <w:pPr/>
      <w:r>
        <w:rPr>
          <w:rFonts w:ascii="宋体" w:hAnsi="宋体"/>
          <w:sz w:val="21"/>
        </w:rPr>
        <w:t>| 银行账号 | _______________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四、违约条款</w:t>
      </w:r>
    </w:p>
    <w:p/>
    <w:p>
      <w:r>
        <w:rPr>
          <w:sz w:val="24"/>
        </w:rPr>
        <w:t>1. 还款人未按计划还款的，应按未还金额的每日____%支付逾期违约金。</w:t>
      </w:r>
    </w:p>
    <w:p>
      <w:r>
        <w:rPr>
          <w:sz w:val="24"/>
        </w:rPr>
        <w:t>2. 连续____期未按计划还款的，债权人有权要求一次性偿还全部剩余债务。</w:t>
      </w:r>
    </w:p>
    <w:p>
      <w:r>
        <w:rPr>
          <w:sz w:val="24"/>
        </w:rPr>
        <w:t>3. 还款人提前还款的，不收取违约金，利息按实际天数计算。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五、其他约定</w:t>
      </w:r>
    </w:p>
    <w:p/>
    <w:p>
      <w:r>
        <w:rPr>
          <w:sz w:val="24"/>
        </w:rPr>
        <w:t>1. 本计划书经双方签字后，作为原债务合同/欠条的补充文件，具有法律约束力。</w:t>
      </w:r>
    </w:p>
    <w:p>
      <w:r>
        <w:rPr>
          <w:sz w:val="24"/>
        </w:rPr>
        <w:t>2. 如需调整还款计划，须经双方协商一致并书面确认。</w:t>
      </w:r>
    </w:p>
    <w:p>
      <w:r>
        <w:rPr>
          <w:sz w:val="24"/>
        </w:rPr>
        <w:t>3. 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r>
        <w:rPr>
          <w:sz w:val="24"/>
        </w:rPr>
        <w:t>**还款人签字：** _______________　　**日期：** ____年____月____日</w:t>
      </w:r>
    </w:p>
    <w:p/>
    <w:p>
      <w:r>
        <w:rPr>
          <w:sz w:val="24"/>
        </w:rPr>
        <w:t>**债权人签字：** _______________　　**日期：** ____年____月____日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