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欠条模板</w:t>
      </w:r>
    </w:p>
    <w:p>
      <w:pPr>
        <w:pStyle w:val="Heading2"/>
      </w:pPr>
      <w:r>
        <w:t>欠　条</w:t>
      </w:r>
    </w:p>
    <w:p/>
    <w:p>
      <w:r>
        <w:rPr>
          <w:sz w:val="24"/>
        </w:rPr>
        <w:t>**欠条编号：** _______________</w:t>
      </w:r>
    </w:p>
    <w:p/>
    <w:p>
      <w:r>
        <w:rPr>
          <w:sz w:val="24"/>
        </w:rPr>
        <w:t>──────────────────────────────────────────────────</w:t>
      </w:r>
    </w:p>
    <w:p/>
    <w:p>
      <w:r>
        <w:rPr>
          <w:sz w:val="24"/>
        </w:rPr>
        <w:t>今有欠款人_______________（身份证号：_______________），截至____年____月____日，尚欠_______________（身份证号：_______________）人民币（大写）___________元整（¥___________）。</w:t>
      </w:r>
    </w:p>
    <w:p/>
    <w:p>
      <w:r>
        <w:rPr>
          <w:sz w:val="24"/>
        </w:rPr>
        <w:t>──────────────────────────────────────────────────</w:t>
      </w:r>
    </w:p>
    <w:p/>
    <w:p>
      <w:pPr>
        <w:pStyle w:val="Heading3"/>
      </w:pPr>
      <w:r>
        <w:t>一、欠款信息</w:t>
      </w:r>
    </w:p>
    <w:p/>
    <w:p>
      <w:pPr/>
      <w:r>
        <w:rPr>
          <w:rFonts w:ascii="宋体" w:hAnsi="宋体"/>
          <w:sz w:val="21"/>
        </w:rPr>
        <w:t>| 项目 | 内容 |</w:t>
      </w:r>
    </w:p>
    <w:p>
      <w:pPr/>
      <w:r>
        <w:rPr>
          <w:rFonts w:ascii="宋体" w:hAnsi="宋体"/>
          <w:sz w:val="21"/>
        </w:rPr>
        <w:t>|------|------|</w:t>
      </w:r>
    </w:p>
    <w:p>
      <w:pPr/>
      <w:r>
        <w:rPr>
          <w:rFonts w:ascii="宋体" w:hAnsi="宋体"/>
          <w:sz w:val="21"/>
        </w:rPr>
        <w:t>| 欠款人 | 姓名：_______________　身份证号：_______________ |</w:t>
      </w:r>
    </w:p>
    <w:p>
      <w:pPr/>
      <w:r>
        <w:rPr>
          <w:rFonts w:ascii="宋体" w:hAnsi="宋体"/>
          <w:sz w:val="21"/>
        </w:rPr>
        <w:t>| 债权人 | 姓名：_______________　身份证号：_______________ |</w:t>
      </w:r>
    </w:p>
    <w:p>
      <w:pPr/>
      <w:r>
        <w:rPr>
          <w:rFonts w:ascii="宋体" w:hAnsi="宋体"/>
          <w:sz w:val="21"/>
        </w:rPr>
        <w:t>| 欠款金额 | 人民币（大写）___________元整（¥___________） |</w:t>
      </w:r>
    </w:p>
    <w:p>
      <w:pPr/>
      <w:r>
        <w:rPr>
          <w:rFonts w:ascii="宋体" w:hAnsi="宋体"/>
          <w:sz w:val="21"/>
        </w:rPr>
        <w:t>| 欠款原因 | □货款 □工资 □借款 □赔偿 □其他：_______________ |</w:t>
      </w:r>
    </w:p>
    <w:p>
      <w:pPr/>
      <w:r>
        <w:rPr>
          <w:rFonts w:ascii="宋体" w:hAnsi="宋体"/>
          <w:sz w:val="21"/>
        </w:rPr>
        <w:t>| 欠款形成日期 | ____年____月____日 |</w:t>
      </w:r>
    </w:p>
    <w:p/>
    <w:p>
      <w:r>
        <w:rPr>
          <w:sz w:val="24"/>
        </w:rPr>
        <w:t>──────────────────────────────────────────────────</w:t>
      </w:r>
    </w:p>
    <w:p/>
    <w:p>
      <w:pPr>
        <w:pStyle w:val="Heading3"/>
      </w:pPr>
      <w:r>
        <w:t>二、还款安排</w:t>
      </w:r>
    </w:p>
    <w:p/>
    <w:p>
      <w:r>
        <w:rPr>
          <w:sz w:val="24"/>
        </w:rPr>
        <w:t>1. 还款期限：____年____月____日前全部还清。</w:t>
      </w:r>
    </w:p>
    <w:p>
      <w:r>
        <w:rPr>
          <w:sz w:val="24"/>
        </w:rPr>
        <w:t>2. 还款方式：</w:t>
      </w:r>
    </w:p>
    <w:p>
      <w:r>
        <w:rPr>
          <w:sz w:val="24"/>
        </w:rPr>
        <w:t xml:space="preserve">   - □ 一次性还清</w:t>
      </w:r>
    </w:p>
    <w:p>
      <w:r>
        <w:rPr>
          <w:sz w:val="24"/>
        </w:rPr>
        <w:t xml:space="preserve">   - □ 分期还款，具体安排如下：</w:t>
      </w:r>
    </w:p>
    <w:p/>
    <w:p>
      <w:pPr/>
      <w:r>
        <w:rPr>
          <w:rFonts w:ascii="宋体" w:hAnsi="宋体"/>
          <w:sz w:val="21"/>
        </w:rPr>
        <w:t>| 期数 | 还款日期 | 还款金额(元) | 实际还款 | 备注 |</w:t>
      </w:r>
    </w:p>
    <w:p>
      <w:pPr/>
      <w:r>
        <w:rPr>
          <w:rFonts w:ascii="宋体" w:hAnsi="宋体"/>
          <w:sz w:val="21"/>
        </w:rPr>
        <w:t>|------|---------|-------------|---------|------|</w:t>
      </w:r>
    </w:p>
    <w:p>
      <w:pPr/>
      <w:r>
        <w:rPr>
          <w:rFonts w:ascii="宋体" w:hAnsi="宋体"/>
          <w:sz w:val="21"/>
        </w:rPr>
        <w:t>| 1 | ____年____月____日 | | | |</w:t>
      </w:r>
    </w:p>
    <w:p>
      <w:pPr/>
      <w:r>
        <w:rPr>
          <w:rFonts w:ascii="宋体" w:hAnsi="宋体"/>
          <w:sz w:val="21"/>
        </w:rPr>
        <w:t>| 2 | ____年____月____日 | | | |</w:t>
      </w:r>
    </w:p>
    <w:p>
      <w:pPr/>
      <w:r>
        <w:rPr>
          <w:rFonts w:ascii="宋体" w:hAnsi="宋体"/>
          <w:sz w:val="21"/>
        </w:rPr>
        <w:t>| 3 | ____年____月____日 | | | |</w:t>
      </w:r>
    </w:p>
    <w:p/>
    <w:p>
      <w:r>
        <w:rPr>
          <w:sz w:val="24"/>
        </w:rPr>
        <w:t>──────────────────────────────────────────────────</w:t>
      </w:r>
    </w:p>
    <w:p/>
    <w:p>
      <w:pPr>
        <w:pStyle w:val="Heading3"/>
      </w:pPr>
      <w:r>
        <w:t>三、逾期责任</w:t>
      </w:r>
    </w:p>
    <w:p/>
    <w:p>
      <w:r>
        <w:rPr>
          <w:sz w:val="24"/>
        </w:rPr>
        <w:t>欠款人未按约定日期还款的，应按未还金额的每日____%支付逾期违约金。</w:t>
      </w:r>
    </w:p>
    <w:p/>
    <w:p>
      <w:r>
        <w:rPr>
          <w:sz w:val="24"/>
        </w:rPr>
        <w:t>──────────────────────────────────────────────────</w:t>
      </w:r>
    </w:p>
    <w:p/>
    <w:p>
      <w:pPr>
        <w:pStyle w:val="Heading3"/>
      </w:pPr>
      <w:r>
        <w:t>四、其他约定</w:t>
      </w:r>
    </w:p>
    <w:p/>
    <w:p>
      <w:r>
        <w:rPr>
          <w:sz w:val="24"/>
        </w:rPr>
        <w:t>_______________________________________________________________</w:t>
      </w:r>
    </w:p>
    <w:p/>
    <w:p>
      <w:r>
        <w:rPr>
          <w:sz w:val="24"/>
        </w:rPr>
        <w:t>──────────────────────────────────────────────────</w:t>
      </w:r>
    </w:p>
    <w:p/>
    <w:p>
      <w:r>
        <w:rPr>
          <w:sz w:val="24"/>
        </w:rPr>
        <w:t>**欠款人（签字并按手印）：** _______________</w:t>
      </w:r>
    </w:p>
    <w:p/>
    <w:p>
      <w:r>
        <w:rPr>
          <w:sz w:val="24"/>
        </w:rPr>
        <w:t>**身份证号：** _______________</w:t>
      </w:r>
    </w:p>
    <w:p/>
    <w:p>
      <w:r>
        <w:rPr>
          <w:sz w:val="24"/>
        </w:rPr>
        <w:t>**联系电话：** _______________</w:t>
      </w:r>
    </w:p>
    <w:p/>
    <w:p>
      <w:r>
        <w:rPr>
          <w:sz w:val="24"/>
        </w:rPr>
        <w:t>**日期：** ____年____月____日</w:t>
      </w:r>
    </w:p>
    <w:p/>
    <w:p>
      <w:r>
        <w:rPr>
          <w:sz w:val="24"/>
        </w:rPr>
        <w:t>**债权人（签字）：** _______________</w:t>
      </w:r>
    </w:p>
    <w:p/>
    <w:p>
      <w:r>
        <w:rPr>
          <w:sz w:val="24"/>
        </w:rPr>
        <w:t>**日期：** ____年____月____日</w:t>
      </w:r>
    </w:p>
    <w:p/>
    <w:p>
      <w:r>
        <w:rPr>
          <w:sz w:val="24"/>
        </w:rPr>
        <w:t>**见证人（签字）：** _______________</w:t>
      </w:r>
    </w:p>
    <w:p/>
    <w:p>
      <w:r>
        <w:rPr>
          <w:sz w:val="24"/>
        </w:rPr>
        <w:t>**日期：** ____年____月____日</w:t>
      </w:r>
    </w:p>
    <w:sectPr w:rsidR="00FC693F" w:rsidRPr="0006063C" w:rsidSect="00034616">
      <w:pgSz w:w="12240" w:h="15840"/>
      <w:pgMar w:top="1417" w:right="1587" w:bottom="1417" w:left="15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