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借条模板</w:t>
      </w:r>
    </w:p>
    <w:p>
      <w:pPr>
        <w:pStyle w:val="Heading2"/>
      </w:pPr>
      <w:r>
        <w:t>借　条</w:t>
      </w:r>
    </w:p>
    <w:p/>
    <w:p>
      <w:r>
        <w:rPr>
          <w:sz w:val="24"/>
        </w:rPr>
        <w:t>今有借款人_______________（身份证号：_______________），于____年____月____日向出借人_______________（身份证号：_______________）借到人民币（大写）___________元整（¥___________）。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一、借款信息</w:t>
      </w:r>
    </w:p>
    <w:p/>
    <w:p>
      <w:pPr/>
      <w:r>
        <w:rPr>
          <w:rFonts w:ascii="宋体" w:hAnsi="宋体"/>
          <w:sz w:val="21"/>
        </w:rPr>
        <w:t>| 项目 | 内容 |</w:t>
      </w:r>
    </w:p>
    <w:p>
      <w:pPr/>
      <w:r>
        <w:rPr>
          <w:rFonts w:ascii="宋体" w:hAnsi="宋体"/>
          <w:sz w:val="21"/>
        </w:rPr>
        <w:t>|------|------|</w:t>
      </w:r>
    </w:p>
    <w:p>
      <w:pPr/>
      <w:r>
        <w:rPr>
          <w:rFonts w:ascii="宋体" w:hAnsi="宋体"/>
          <w:sz w:val="21"/>
        </w:rPr>
        <w:t>| 借款人 | 姓名：_______________　身份证号：_______________ |</w:t>
      </w:r>
    </w:p>
    <w:p>
      <w:pPr/>
      <w:r>
        <w:rPr>
          <w:rFonts w:ascii="宋体" w:hAnsi="宋体"/>
          <w:sz w:val="21"/>
        </w:rPr>
        <w:t>| 出借人 | 姓名：_______________　身份证号：_______________ |</w:t>
      </w:r>
    </w:p>
    <w:p>
      <w:pPr/>
      <w:r>
        <w:rPr>
          <w:rFonts w:ascii="宋体" w:hAnsi="宋体"/>
          <w:sz w:val="21"/>
        </w:rPr>
        <w:t>| 借款金额 | 人民币（大写）___________元整（¥___________） |</w:t>
      </w:r>
    </w:p>
    <w:p>
      <w:pPr/>
      <w:r>
        <w:rPr>
          <w:rFonts w:ascii="宋体" w:hAnsi="宋体"/>
          <w:sz w:val="21"/>
        </w:rPr>
        <w:t>| 借款日期 | ____年____月____日 |</w:t>
      </w:r>
    </w:p>
    <w:p>
      <w:pPr/>
      <w:r>
        <w:rPr>
          <w:rFonts w:ascii="宋体" w:hAnsi="宋体"/>
          <w:sz w:val="21"/>
        </w:rPr>
        <w:t>| 还款日期 | ____年____月____日 |</w:t>
      </w:r>
    </w:p>
    <w:p>
      <w:pPr/>
      <w:r>
        <w:rPr>
          <w:rFonts w:ascii="宋体" w:hAnsi="宋体"/>
          <w:sz w:val="21"/>
        </w:rPr>
        <w:t>| 借款用途 | _______________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二、利息约定</w:t>
      </w:r>
    </w:p>
    <w:p/>
    <w:p>
      <w:pPr>
        <w:pStyle w:val="ListBullet"/>
      </w:pPr>
      <w:r>
        <w:rPr>
          <w:sz w:val="24"/>
        </w:rPr>
        <w:t>□ 无息借款</w:t>
      </w:r>
    </w:p>
    <w:p>
      <w:pPr>
        <w:pStyle w:val="ListBullet"/>
      </w:pPr>
      <w:r>
        <w:rPr>
          <w:sz w:val="24"/>
        </w:rPr>
        <w:t>□ 有息借款，年利率为____%（月利率____%），利息自借款之日起计算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三、还款方式</w:t>
      </w:r>
    </w:p>
    <w:p/>
    <w:p>
      <w:pPr>
        <w:pStyle w:val="ListBullet"/>
      </w:pPr>
      <w:r>
        <w:rPr>
          <w:sz w:val="24"/>
        </w:rPr>
        <w:t>□ 到期一次性还本付息</w:t>
      </w:r>
    </w:p>
    <w:p>
      <w:pPr>
        <w:pStyle w:val="ListBullet"/>
      </w:pPr>
      <w:r>
        <w:rPr>
          <w:sz w:val="24"/>
        </w:rPr>
        <w:t>□ 按月还息，到期还本</w:t>
      </w:r>
    </w:p>
    <w:p>
      <w:pPr>
        <w:pStyle w:val="ListBullet"/>
      </w:pPr>
      <w:r>
        <w:rPr>
          <w:sz w:val="24"/>
        </w:rPr>
        <w:t>□ 分期还款：每____（月/季）偿还人民币___________元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四、款项交付方式</w:t>
      </w:r>
    </w:p>
    <w:p/>
    <w:p>
      <w:pPr>
        <w:pStyle w:val="ListBullet"/>
      </w:pPr>
      <w:r>
        <w:rPr>
          <w:sz w:val="24"/>
        </w:rPr>
        <w:t>□ 银行转账（转出账户：_______________，转入账户：_______________）</w:t>
      </w:r>
    </w:p>
    <w:p>
      <w:pPr>
        <w:pStyle w:val="ListBullet"/>
      </w:pPr>
      <w:r>
        <w:rPr>
          <w:sz w:val="24"/>
        </w:rPr>
        <w:t>□ 现金交付</w:t>
      </w:r>
    </w:p>
    <w:p>
      <w:pPr>
        <w:pStyle w:val="ListBullet"/>
      </w:pPr>
      <w:r>
        <w:rPr>
          <w:sz w:val="24"/>
        </w:rPr>
        <w:t>□ 微信/支付宝转账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五、逾期责任</w:t>
      </w:r>
    </w:p>
    <w:p/>
    <w:p>
      <w:r>
        <w:rPr>
          <w:sz w:val="24"/>
        </w:rPr>
        <w:t>借款人未按约定日期归还借款的，应按未还金额的每日____%支付逾期利息/违约金。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六、争议解决</w:t>
      </w:r>
    </w:p>
    <w:p/>
    <w:p>
      <w:r>
        <w:rPr>
          <w:sz w:val="24"/>
        </w:rPr>
        <w:t>因本借条产生的争议，双方应协商解决；协商不成的，可向出借人所在地人民法院提起诉讼。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七、其他约定</w:t>
      </w:r>
    </w:p>
    <w:p/>
    <w:p>
      <w:r>
        <w:rPr>
          <w:sz w:val="24"/>
        </w:rPr>
        <w:t>_______________________________________________________________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r>
        <w:rPr>
          <w:sz w:val="24"/>
        </w:rPr>
        <w:t>**借款人（签字并按手印）：** _______________</w:t>
      </w:r>
    </w:p>
    <w:p/>
    <w:p>
      <w:r>
        <w:rPr>
          <w:sz w:val="24"/>
        </w:rPr>
        <w:t>**身份证号：** _______________</w:t>
      </w:r>
    </w:p>
    <w:p/>
    <w:p>
      <w:r>
        <w:rPr>
          <w:sz w:val="24"/>
        </w:rPr>
        <w:t>**日期：** ____年____月____日</w:t>
      </w:r>
    </w:p>
    <w:p/>
    <w:p>
      <w:r>
        <w:rPr>
          <w:sz w:val="24"/>
        </w:rPr>
        <w:t>**出借人（签字）：** _______________</w:t>
      </w:r>
    </w:p>
    <w:p/>
    <w:p>
      <w:r>
        <w:rPr>
          <w:sz w:val="24"/>
        </w:rPr>
        <w:t>**日期：** ____年____月____日</w:t>
      </w:r>
    </w:p>
    <w:p/>
    <w:p>
      <w:r>
        <w:rPr>
          <w:sz w:val="24"/>
        </w:rPr>
        <w:t>**见证人（签字）：** _______________</w:t>
      </w:r>
    </w:p>
    <w:p/>
    <w:p>
      <w:r>
        <w:rPr>
          <w:sz w:val="24"/>
        </w:rPr>
        <w:t>**日期：** ____年____月____日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