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收房验收单</w:t>
      </w:r>
    </w:p>
    <w:p>
      <w:pPr>
        <w:pStyle w:val="Heading2"/>
      </w:pPr>
      <w:r>
        <w:t>收房验收单</w:t>
      </w:r>
    </w:p>
    <w:p/>
    <w:p>
      <w:r>
        <w:rPr>
          <w:sz w:val="24"/>
        </w:rPr>
        <w:t>**验收日期：** ____年____月____日</w:t>
      </w:r>
    </w:p>
    <w:p/>
    <w:p>
      <w:r>
        <w:rPr>
          <w:sz w:val="24"/>
        </w:rPr>
        <w:t>**房屋地址：** _______________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一、业主/收房人信息</w:t>
      </w:r>
    </w:p>
    <w:p/>
    <w:p>
      <w:pPr/>
      <w:r>
        <w:rPr>
          <w:rFonts w:ascii="宋体" w:hAnsi="宋体"/>
          <w:sz w:val="21"/>
        </w:rPr>
        <w:t>| 项目 | 内容 |</w:t>
      </w:r>
    </w:p>
    <w:p>
      <w:pPr/>
      <w:r>
        <w:rPr>
          <w:rFonts w:ascii="宋体" w:hAnsi="宋体"/>
          <w:sz w:val="21"/>
        </w:rPr>
        <w:t>|------|------|</w:t>
      </w:r>
    </w:p>
    <w:p>
      <w:pPr/>
      <w:r>
        <w:rPr>
          <w:rFonts w:ascii="宋体" w:hAnsi="宋体"/>
          <w:sz w:val="21"/>
        </w:rPr>
        <w:t>| 业主姓名 | _______________ |</w:t>
      </w:r>
    </w:p>
    <w:p>
      <w:pPr/>
      <w:r>
        <w:rPr>
          <w:rFonts w:ascii="宋体" w:hAnsi="宋体"/>
          <w:sz w:val="21"/>
        </w:rPr>
        <w:t>| 身份证号 | _______________ |</w:t>
      </w:r>
    </w:p>
    <w:p>
      <w:pPr/>
      <w:r>
        <w:rPr>
          <w:rFonts w:ascii="宋体" w:hAnsi="宋体"/>
          <w:sz w:val="21"/>
        </w:rPr>
        <w:t>| 联系电话 | _______________ |</w:t>
      </w:r>
    </w:p>
    <w:p>
      <w:pPr/>
      <w:r>
        <w:rPr>
          <w:rFonts w:ascii="宋体" w:hAnsi="宋体"/>
          <w:sz w:val="21"/>
        </w:rPr>
        <w:t>| 合同编号 | _______________ |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二、房屋基本信息</w:t>
      </w:r>
    </w:p>
    <w:p/>
    <w:p>
      <w:pPr/>
      <w:r>
        <w:rPr>
          <w:rFonts w:ascii="宋体" w:hAnsi="宋体"/>
          <w:sz w:val="21"/>
        </w:rPr>
        <w:t>| 项目 | 合同约定 | 实际情况 | 是否一致 |</w:t>
      </w:r>
    </w:p>
    <w:p>
      <w:pPr/>
      <w:r>
        <w:rPr>
          <w:rFonts w:ascii="宋体" w:hAnsi="宋体"/>
          <w:sz w:val="21"/>
        </w:rPr>
        <w:t>|------|----------|----------|---------|</w:t>
      </w:r>
    </w:p>
    <w:p>
      <w:pPr/>
      <w:r>
        <w:rPr>
          <w:rFonts w:ascii="宋体" w:hAnsi="宋体"/>
          <w:sz w:val="21"/>
        </w:rPr>
        <w:t>| 建筑面积 | ___㎡ | ___㎡ | □是 □否 |</w:t>
      </w:r>
    </w:p>
    <w:p>
      <w:pPr/>
      <w:r>
        <w:rPr>
          <w:rFonts w:ascii="宋体" w:hAnsi="宋体"/>
          <w:sz w:val="21"/>
        </w:rPr>
        <w:t>| 套内面积 | ___㎡ | ___㎡ | □是 □否 |</w:t>
      </w:r>
    </w:p>
    <w:p>
      <w:pPr/>
      <w:r>
        <w:rPr>
          <w:rFonts w:ascii="宋体" w:hAnsi="宋体"/>
          <w:sz w:val="21"/>
        </w:rPr>
        <w:t>| 户型 | ___室___厅___卫 | | □是 □否 |</w:t>
      </w:r>
    </w:p>
    <w:p>
      <w:pPr/>
      <w:r>
        <w:rPr>
          <w:rFonts w:ascii="宋体" w:hAnsi="宋体"/>
          <w:sz w:val="21"/>
        </w:rPr>
        <w:t>| 楼层 | 第___层 | | □是 □否 |</w:t>
      </w:r>
    </w:p>
    <w:p>
      <w:pPr/>
      <w:r>
        <w:rPr>
          <w:rFonts w:ascii="宋体" w:hAnsi="宋体"/>
          <w:sz w:val="21"/>
        </w:rPr>
        <w:t>| 朝向 | | | □是 □否 |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三、分项验收</w:t>
      </w:r>
    </w:p>
    <w:p/>
    <w:p>
      <w:pPr>
        <w:pStyle w:val="Heading4"/>
      </w:pPr>
      <w:r>
        <w:t>3.1 土建工程</w:t>
      </w:r>
    </w:p>
    <w:p/>
    <w:p>
      <w:pPr/>
      <w:r>
        <w:rPr>
          <w:rFonts w:ascii="宋体" w:hAnsi="宋体"/>
          <w:sz w:val="21"/>
        </w:rPr>
        <w:t>| 检查项目 | 验收结果 | 问题描述 |</w:t>
      </w:r>
    </w:p>
    <w:p>
      <w:pPr/>
      <w:r>
        <w:rPr>
          <w:rFonts w:ascii="宋体" w:hAnsi="宋体"/>
          <w:sz w:val="21"/>
        </w:rPr>
        <w:t>|----------|---------|---------|</w:t>
      </w:r>
    </w:p>
    <w:p>
      <w:pPr/>
      <w:r>
        <w:rPr>
          <w:rFonts w:ascii="宋体" w:hAnsi="宋体"/>
          <w:sz w:val="21"/>
        </w:rPr>
        <w:t>| 入户门 | □合格 □不合格 | |</w:t>
      </w:r>
    </w:p>
    <w:p>
      <w:pPr/>
      <w:r>
        <w:rPr>
          <w:rFonts w:ascii="宋体" w:hAnsi="宋体"/>
          <w:sz w:val="21"/>
        </w:rPr>
        <w:t>| 室内门 | □合格 □不合格 | |</w:t>
      </w:r>
    </w:p>
    <w:p>
      <w:pPr/>
      <w:r>
        <w:rPr>
          <w:rFonts w:ascii="宋体" w:hAnsi="宋体"/>
          <w:sz w:val="21"/>
        </w:rPr>
        <w:t>| 窗户密封 | □合格 □不合格 | |</w:t>
      </w:r>
    </w:p>
    <w:p>
      <w:pPr/>
      <w:r>
        <w:rPr>
          <w:rFonts w:ascii="宋体" w:hAnsi="宋体"/>
          <w:sz w:val="21"/>
        </w:rPr>
        <w:t>| 墙面平整度 | □合格 □不合格 | |</w:t>
      </w:r>
    </w:p>
    <w:p>
      <w:pPr/>
      <w:r>
        <w:rPr>
          <w:rFonts w:ascii="宋体" w:hAnsi="宋体"/>
          <w:sz w:val="21"/>
        </w:rPr>
        <w:t>| 地面平整度 | □合格 □不合格 | |</w:t>
      </w:r>
    </w:p>
    <w:p>
      <w:pPr/>
      <w:r>
        <w:rPr>
          <w:rFonts w:ascii="宋体" w:hAnsi="宋体"/>
          <w:sz w:val="21"/>
        </w:rPr>
        <w:t>| 天花板 | □合格 □不合格 | |</w:t>
      </w:r>
    </w:p>
    <w:p>
      <w:pPr/>
      <w:r>
        <w:rPr>
          <w:rFonts w:ascii="宋体" w:hAnsi="宋体"/>
          <w:sz w:val="21"/>
        </w:rPr>
        <w:t>| 阳台栏杆 | □合格 □不合格 | |</w:t>
      </w:r>
    </w:p>
    <w:p/>
    <w:p>
      <w:pPr>
        <w:pStyle w:val="Heading4"/>
      </w:pPr>
      <w:r>
        <w:t>3.2 水电工程</w:t>
      </w:r>
    </w:p>
    <w:p/>
    <w:p>
      <w:pPr/>
      <w:r>
        <w:rPr>
          <w:rFonts w:ascii="宋体" w:hAnsi="宋体"/>
          <w:sz w:val="21"/>
        </w:rPr>
        <w:t>| 检查项目 | 验收结果 | 问题描述 |</w:t>
      </w:r>
    </w:p>
    <w:p>
      <w:pPr/>
      <w:r>
        <w:rPr>
          <w:rFonts w:ascii="宋体" w:hAnsi="宋体"/>
          <w:sz w:val="21"/>
        </w:rPr>
        <w:t>|----------|---------|---------|</w:t>
      </w:r>
    </w:p>
    <w:p>
      <w:pPr/>
      <w:r>
        <w:rPr>
          <w:rFonts w:ascii="宋体" w:hAnsi="宋体"/>
          <w:sz w:val="21"/>
        </w:rPr>
        <w:t>| 供水正常 | □合格 □不合格 | |</w:t>
      </w:r>
    </w:p>
    <w:p>
      <w:pPr/>
      <w:r>
        <w:rPr>
          <w:rFonts w:ascii="宋体" w:hAnsi="宋体"/>
          <w:sz w:val="21"/>
        </w:rPr>
        <w:t>| 排水畅通 | □合格 □不合格 | |</w:t>
      </w:r>
    </w:p>
    <w:p>
      <w:pPr/>
      <w:r>
        <w:rPr>
          <w:rFonts w:ascii="宋体" w:hAnsi="宋体"/>
          <w:sz w:val="21"/>
        </w:rPr>
        <w:t>| 电路通电 | □合格 □不合格 | |</w:t>
      </w:r>
    </w:p>
    <w:p>
      <w:pPr/>
      <w:r>
        <w:rPr>
          <w:rFonts w:ascii="宋体" w:hAnsi="宋体"/>
          <w:sz w:val="21"/>
        </w:rPr>
        <w:t>| 开关插座 | □合格 □不合格 | |</w:t>
      </w:r>
    </w:p>
    <w:p>
      <w:pPr/>
      <w:r>
        <w:rPr>
          <w:rFonts w:ascii="宋体" w:hAnsi="宋体"/>
          <w:sz w:val="21"/>
        </w:rPr>
        <w:t>| 强弱电箱 | □合格 □不合格 | |</w:t>
      </w:r>
    </w:p>
    <w:p>
      <w:pPr/>
      <w:r>
        <w:rPr>
          <w:rFonts w:ascii="宋体" w:hAnsi="宋体"/>
          <w:sz w:val="21"/>
        </w:rPr>
        <w:t>| 防水测试 | □合格 □不合格 | |</w:t>
      </w:r>
    </w:p>
    <w:p/>
    <w:p>
      <w:pPr>
        <w:pStyle w:val="Heading4"/>
      </w:pPr>
      <w:r>
        <w:t>3.3 设备设施</w:t>
      </w:r>
    </w:p>
    <w:p/>
    <w:p>
      <w:pPr/>
      <w:r>
        <w:rPr>
          <w:rFonts w:ascii="宋体" w:hAnsi="宋体"/>
          <w:sz w:val="21"/>
        </w:rPr>
        <w:t>| 检查项目 | 验收结果 | 问题描述 |</w:t>
      </w:r>
    </w:p>
    <w:p>
      <w:pPr/>
      <w:r>
        <w:rPr>
          <w:rFonts w:ascii="宋体" w:hAnsi="宋体"/>
          <w:sz w:val="21"/>
        </w:rPr>
        <w:t>|----------|---------|---------|</w:t>
      </w:r>
    </w:p>
    <w:p>
      <w:pPr/>
      <w:r>
        <w:rPr>
          <w:rFonts w:ascii="宋体" w:hAnsi="宋体"/>
          <w:sz w:val="21"/>
        </w:rPr>
        <w:t>| 燃气管道 | □合格 □不合格 □无 | |</w:t>
      </w:r>
    </w:p>
    <w:p>
      <w:pPr/>
      <w:r>
        <w:rPr>
          <w:rFonts w:ascii="宋体" w:hAnsi="宋体"/>
          <w:sz w:val="21"/>
        </w:rPr>
        <w:t>| 暖气/地暖 | □合格 □不合格 □无 | |</w:t>
      </w:r>
    </w:p>
    <w:p>
      <w:pPr/>
      <w:r>
        <w:rPr>
          <w:rFonts w:ascii="宋体" w:hAnsi="宋体"/>
          <w:sz w:val="21"/>
        </w:rPr>
        <w:t>| 新风系统 | □合格 □不合格 □无 | |</w:t>
      </w:r>
    </w:p>
    <w:p>
      <w:pPr/>
      <w:r>
        <w:rPr>
          <w:rFonts w:ascii="宋体" w:hAnsi="宋体"/>
          <w:sz w:val="21"/>
        </w:rPr>
        <w:t>| 可视对讲 | □合格 □不合格 □无 | |</w:t>
      </w:r>
    </w:p>
    <w:p>
      <w:pPr/>
      <w:r>
        <w:rPr>
          <w:rFonts w:ascii="宋体" w:hAnsi="宋体"/>
          <w:sz w:val="21"/>
        </w:rPr>
        <w:t>| 烟雾报警 | □合格 □不合格 □无 | |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四、验收结论</w:t>
      </w:r>
    </w:p>
    <w:p/>
    <w:p>
      <w:pPr>
        <w:pStyle w:val="ListBullet"/>
      </w:pPr>
      <w:r>
        <w:rPr>
          <w:sz w:val="24"/>
        </w:rPr>
        <w:t>□ **验收合格**，同意收房</w:t>
      </w:r>
    </w:p>
    <w:p>
      <w:pPr>
        <w:pStyle w:val="ListBullet"/>
      </w:pPr>
      <w:r>
        <w:rPr>
          <w:sz w:val="24"/>
        </w:rPr>
        <w:t>□ **验收不合格**，存在以下问题需整改：</w:t>
      </w:r>
    </w:p>
    <w:p/>
    <w:p>
      <w:pPr/>
      <w:r>
        <w:rPr>
          <w:rFonts w:ascii="宋体" w:hAnsi="宋体"/>
          <w:sz w:val="21"/>
        </w:rPr>
        <w:t>| 序号 | 问题描述 | 整改期限 | 责任方 |</w:t>
      </w:r>
    </w:p>
    <w:p>
      <w:pPr/>
      <w:r>
        <w:rPr>
          <w:rFonts w:ascii="宋体" w:hAnsi="宋体"/>
          <w:sz w:val="21"/>
        </w:rPr>
        <w:t>|------|----------|---------|--------|</w:t>
      </w:r>
    </w:p>
    <w:p>
      <w:pPr/>
      <w:r>
        <w:rPr>
          <w:rFonts w:ascii="宋体" w:hAnsi="宋体"/>
          <w:sz w:val="21"/>
        </w:rPr>
        <w:t>| 1 | | | |</w:t>
      </w:r>
    </w:p>
    <w:p>
      <w:pPr/>
      <w:r>
        <w:rPr>
          <w:rFonts w:ascii="宋体" w:hAnsi="宋体"/>
          <w:sz w:val="21"/>
        </w:rPr>
        <w:t>| 2 | | | |</w:t>
      </w:r>
    </w:p>
    <w:p>
      <w:pPr/>
      <w:r>
        <w:rPr>
          <w:rFonts w:ascii="宋体" w:hAnsi="宋体"/>
          <w:sz w:val="21"/>
        </w:rPr>
        <w:t>| 3 | | | |</w:t>
      </w:r>
    </w:p>
    <w:p/>
    <w:p>
      <w:r>
        <w:rPr>
          <w:sz w:val="24"/>
        </w:rPr>
        <w:t>整改完成后复验日期：____年____月____日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五、签字确认</w:t>
      </w:r>
    </w:p>
    <w:p/>
    <w:p>
      <w:r>
        <w:rPr>
          <w:sz w:val="24"/>
        </w:rPr>
        <w:t>**业主/收房人签字：** _______________　　**日期：** ____年____月____日</w:t>
      </w:r>
    </w:p>
    <w:p/>
    <w:p>
      <w:r>
        <w:rPr>
          <w:sz w:val="24"/>
        </w:rPr>
        <w:t>**开发商/交房代表签字：** _______________　　**日期：** ____年____月____日</w:t>
      </w:r>
    </w:p>
    <w:p/>
    <w:p>
      <w:r>
        <w:rPr>
          <w:sz w:val="24"/>
        </w:rPr>
        <w:t>**陪验人员签字：** _______________</w:t>
      </w:r>
    </w:p>
    <w:sectPr w:rsidR="00FC693F" w:rsidRPr="0006063C" w:rsidSect="00034616">
      <w:pgSz w:w="12240" w:h="15840"/>
      <w:pgMar w:top="1417" w:right="1587" w:bottom="1417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