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定金协议</w:t>
      </w:r>
    </w:p>
    <w:p>
      <w:pPr>
        <w:pStyle w:val="Heading2"/>
      </w:pPr>
      <w:r>
        <w:t>定金协议</w:t>
      </w:r>
    </w:p>
    <w:p/>
    <w:p>
      <w:r>
        <w:rPr>
          <w:sz w:val="24"/>
        </w:rPr>
        <w:t>**协议编号：** _______________</w:t>
      </w:r>
    </w:p>
    <w:p/>
    <w:p>
      <w:r>
        <w:rPr>
          <w:sz w:val="24"/>
        </w:rPr>
        <w:t>**签订日期：** ____年____月____日</w:t>
      </w:r>
    </w:p>
    <w:p/>
    <w:p>
      <w:r>
        <w:rPr>
          <w:sz w:val="24"/>
        </w:rPr>
        <w:t>──────────────────────────────────────────────────</w:t>
      </w:r>
    </w:p>
    <w:p/>
    <w:p>
      <w:pPr>
        <w:pStyle w:val="Heading3"/>
      </w:pPr>
      <w:r>
        <w:t>第一条 双方信息</w:t>
      </w:r>
    </w:p>
    <w:p/>
    <w:p>
      <w:r>
        <w:rPr>
          <w:sz w:val="24"/>
        </w:rPr>
        <w:t>**收定方（甲方）：**</w:t>
      </w:r>
    </w:p>
    <w:p/>
    <w:p>
      <w:pPr>
        <w:pStyle w:val="ListBullet"/>
      </w:pPr>
      <w:r>
        <w:rPr>
          <w:sz w:val="24"/>
        </w:rPr>
        <w:t>姓名：_______________</w:t>
      </w:r>
    </w:p>
    <w:p>
      <w:pPr>
        <w:pStyle w:val="ListBullet"/>
      </w:pPr>
      <w:r>
        <w:rPr>
          <w:sz w:val="24"/>
        </w:rPr>
        <w:t>身份证号：_______________</w:t>
      </w:r>
    </w:p>
    <w:p>
      <w:pPr>
        <w:pStyle w:val="ListBullet"/>
      </w:pPr>
      <w:r>
        <w:rPr>
          <w:sz w:val="24"/>
        </w:rPr>
        <w:t>联系电话：_______________</w:t>
      </w:r>
    </w:p>
    <w:p/>
    <w:p>
      <w:r>
        <w:rPr>
          <w:sz w:val="24"/>
        </w:rPr>
        <w:t>**付定方（乙方）：**</w:t>
      </w:r>
    </w:p>
    <w:p/>
    <w:p>
      <w:pPr>
        <w:pStyle w:val="ListBullet"/>
      </w:pPr>
      <w:r>
        <w:rPr>
          <w:sz w:val="24"/>
        </w:rPr>
        <w:t>姓名：_______________</w:t>
      </w:r>
    </w:p>
    <w:p>
      <w:pPr>
        <w:pStyle w:val="ListBullet"/>
      </w:pPr>
      <w:r>
        <w:rPr>
          <w:sz w:val="24"/>
        </w:rPr>
        <w:t>身份证号：_______________</w:t>
      </w:r>
    </w:p>
    <w:p>
      <w:pPr>
        <w:pStyle w:val="ListBullet"/>
      </w:pPr>
      <w:r>
        <w:rPr>
          <w:sz w:val="24"/>
        </w:rPr>
        <w:t>联系电话：_______________</w:t>
      </w:r>
    </w:p>
    <w:p/>
    <w:p>
      <w:r>
        <w:rPr>
          <w:sz w:val="24"/>
        </w:rPr>
        <w:t>──────────────────────────────────────────────────</w:t>
      </w:r>
    </w:p>
    <w:p/>
    <w:p>
      <w:pPr>
        <w:pStyle w:val="Heading3"/>
      </w:pPr>
      <w:r>
        <w:t>第二条 定金事由</w:t>
      </w:r>
    </w:p>
    <w:p/>
    <w:p>
      <w:r>
        <w:rPr>
          <w:sz w:val="24"/>
        </w:rPr>
        <w:t>乙方拟向甲方购买/租赁位于_______________的房屋（产权证号：_______________），为表示交易诚意，乙方向甲方支付定金。</w:t>
      </w:r>
    </w:p>
    <w:p/>
    <w:p>
      <w:r>
        <w:rPr>
          <w:sz w:val="24"/>
        </w:rPr>
        <w:t>──────────────────────────────────────────────────</w:t>
      </w:r>
    </w:p>
    <w:p/>
    <w:p>
      <w:pPr>
        <w:pStyle w:val="Heading3"/>
      </w:pPr>
      <w:r>
        <w:t>第三条 定金金额及支付</w:t>
      </w:r>
    </w:p>
    <w:p/>
    <w:p>
      <w:r>
        <w:rPr>
          <w:sz w:val="24"/>
        </w:rPr>
        <w:t>1. 定金金额为人民币（大写）___________元整（¥___________）。</w:t>
      </w:r>
    </w:p>
    <w:p>
      <w:r>
        <w:rPr>
          <w:sz w:val="24"/>
        </w:rPr>
        <w:t>2. 支付方式：□银行转账 □现金 □微信/支付宝</w:t>
      </w:r>
    </w:p>
    <w:p>
      <w:r>
        <w:rPr>
          <w:sz w:val="24"/>
        </w:rPr>
        <w:t>3. 支付时间：____年____月____日前</w:t>
      </w:r>
    </w:p>
    <w:p>
      <w:r>
        <w:rPr>
          <w:sz w:val="24"/>
        </w:rPr>
        <w:t>4. 甲方收款信息：</w:t>
      </w:r>
    </w:p>
    <w:p>
      <w:r>
        <w:rPr>
          <w:sz w:val="24"/>
        </w:rPr>
        <w:t xml:space="preserve">   - 户名：_______________</w:t>
      </w:r>
    </w:p>
    <w:p>
      <w:r>
        <w:rPr>
          <w:sz w:val="24"/>
        </w:rPr>
        <w:t xml:space="preserve">   - 开户行：_______________</w:t>
      </w:r>
    </w:p>
    <w:p>
      <w:r>
        <w:rPr>
          <w:sz w:val="24"/>
        </w:rPr>
        <w:t xml:space="preserve">   - 账号：_______________</w:t>
      </w:r>
    </w:p>
    <w:p/>
    <w:p>
      <w:r>
        <w:rPr>
          <w:sz w:val="24"/>
        </w:rPr>
        <w:t>──────────────────────────────────────────────────</w:t>
      </w:r>
    </w:p>
    <w:p/>
    <w:p>
      <w:pPr>
        <w:pStyle w:val="Heading3"/>
      </w:pPr>
      <w:r>
        <w:t>第四条 定金效力</w:t>
      </w:r>
    </w:p>
    <w:p/>
    <w:p>
      <w:r>
        <w:rPr>
          <w:sz w:val="24"/>
        </w:rPr>
        <w:t>1. 乙方按约支付定金后，甲方应为乙方保留该房屋的优先购买/承租权，保留期限为____日（自定金支付之日起计算）。</w:t>
      </w:r>
    </w:p>
    <w:p>
      <w:r>
        <w:rPr>
          <w:sz w:val="24"/>
        </w:rPr>
        <w:t>2. 保留期内，甲方不得将该房屋另售/另租他人。</w:t>
      </w:r>
    </w:p>
    <w:p>
      <w:r>
        <w:rPr>
          <w:sz w:val="24"/>
        </w:rPr>
        <w:t>3. 双方应在保留期内签订正式的《房屋买卖合同》/《房屋租赁合同》。</w:t>
      </w:r>
    </w:p>
    <w:p/>
    <w:p>
      <w:r>
        <w:rPr>
          <w:sz w:val="24"/>
        </w:rPr>
        <w:t>──────────────────────────────────────────────────</w:t>
      </w:r>
    </w:p>
    <w:p/>
    <w:p>
      <w:pPr>
        <w:pStyle w:val="Heading3"/>
      </w:pPr>
      <w:r>
        <w:t>第五条 定金处理</w:t>
      </w:r>
    </w:p>
    <w:p/>
    <w:p>
      <w:r>
        <w:rPr>
          <w:sz w:val="24"/>
        </w:rPr>
        <w:t>1. **交易达成：** 双方签订正式合同后，定金转为购房款/租金的一部分。</w:t>
      </w:r>
    </w:p>
    <w:p>
      <w:r>
        <w:rPr>
          <w:sz w:val="24"/>
        </w:rPr>
        <w:t>2. **甲方违约：** 甲方无正当理由拒绝与乙方签订正式合同的，应双倍返还定金，即向乙方支付人民币___________元。</w:t>
      </w:r>
    </w:p>
    <w:p>
      <w:r>
        <w:rPr>
          <w:sz w:val="24"/>
        </w:rPr>
        <w:t>3. **乙方违约：** 乙方无正当理由拒绝签订正式合同的，定金不予退还。</w:t>
      </w:r>
    </w:p>
    <w:p>
      <w:r>
        <w:rPr>
          <w:sz w:val="24"/>
        </w:rPr>
        <w:t>4. **不可归责于双方的原因：** 因不可抗力或政策变化等不可归责于双方的原因导致交易无法进行的，甲方应将定金原额退还乙方。</w:t>
      </w:r>
    </w:p>
    <w:p/>
    <w:p>
      <w:r>
        <w:rPr>
          <w:sz w:val="24"/>
        </w:rPr>
        <w:t>──────────────────────────────────────────────────</w:t>
      </w:r>
    </w:p>
    <w:p/>
    <w:p>
      <w:pPr>
        <w:pStyle w:val="Heading3"/>
      </w:pPr>
      <w:r>
        <w:t>第六条 其他约定</w:t>
      </w:r>
    </w:p>
    <w:p/>
    <w:p>
      <w:r>
        <w:rPr>
          <w:sz w:val="24"/>
        </w:rPr>
        <w:t>1. 主要交易条件：成交总价约人民币___________元，具体以正式合同为准。</w:t>
      </w:r>
    </w:p>
    <w:p>
      <w:r>
        <w:rPr>
          <w:sz w:val="24"/>
        </w:rPr>
        <w:t>2. _______________</w:t>
      </w:r>
    </w:p>
    <w:p>
      <w:r>
        <w:rPr>
          <w:sz w:val="24"/>
        </w:rPr>
        <w:t>3. _______________</w:t>
      </w:r>
    </w:p>
    <w:p/>
    <w:p>
      <w:r>
        <w:rPr>
          <w:sz w:val="24"/>
        </w:rPr>
        <w:t>──────────────────────────────────────────────────</w:t>
      </w:r>
    </w:p>
    <w:p/>
    <w:p>
      <w:pPr>
        <w:pStyle w:val="Heading3"/>
      </w:pPr>
      <w:r>
        <w:t>第七条 争议解决</w:t>
      </w:r>
    </w:p>
    <w:p/>
    <w:p>
      <w:r>
        <w:rPr>
          <w:sz w:val="24"/>
        </w:rPr>
        <w:t>因本协议产生的争议，双方应协商解决；协商不成的，可向标的物所在地人民法院提起诉讼。</w:t>
      </w:r>
    </w:p>
    <w:p/>
    <w:p>
      <w:r>
        <w:rPr>
          <w:sz w:val="24"/>
        </w:rPr>
        <w:t>──────────────────────────────────────────────────</w:t>
      </w:r>
    </w:p>
    <w:p/>
    <w:p>
      <w:pPr>
        <w:pStyle w:val="Heading3"/>
      </w:pPr>
      <w:r>
        <w:t>第八条 附则</w:t>
      </w:r>
    </w:p>
    <w:p/>
    <w:p>
      <w:r>
        <w:rPr>
          <w:sz w:val="24"/>
        </w:rPr>
        <w:t>1. 本协议一式两份，双方各执一份，具有同等法律效力。</w:t>
      </w:r>
    </w:p>
    <w:p>
      <w:r>
        <w:rPr>
          <w:sz w:val="24"/>
        </w:rPr>
        <w:t>2. 本协议自双方签字之日起生效。</w:t>
      </w:r>
    </w:p>
    <w:p/>
    <w:p>
      <w:r>
        <w:rPr>
          <w:sz w:val="24"/>
        </w:rPr>
        <w:t>──────────────────────────────────────────────────</w:t>
      </w:r>
    </w:p>
    <w:p/>
    <w:p>
      <w:r>
        <w:rPr>
          <w:sz w:val="24"/>
        </w:rPr>
        <w:t>**甲方（收定方）签字：** _______________　　**日期：** ____年____月____日</w:t>
      </w:r>
    </w:p>
    <w:p/>
    <w:p>
      <w:r>
        <w:rPr>
          <w:sz w:val="24"/>
        </w:rPr>
        <w:t>**乙方（付定方）签字：** _______________　　**日期：** ____年____月____日</w:t>
      </w:r>
    </w:p>
    <w:sectPr w:rsidR="00FC693F" w:rsidRPr="0006063C" w:rsidSect="00034616">
      <w:pgSz w:w="12240" w:h="15840"/>
      <w:pgMar w:top="1417" w:right="1587" w:bottom="1417"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