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房屋买卖居间协议</w:t>
      </w:r>
    </w:p>
    <w:p>
      <w:pPr>
        <w:pStyle w:val="Heading2"/>
      </w:pPr>
      <w:r>
        <w:t>房屋买卖居间协议</w:t>
      </w:r>
    </w:p>
    <w:p/>
    <w:p>
      <w:r>
        <w:rPr>
          <w:sz w:val="24"/>
        </w:rPr>
        <w:t>**协议编号：** _______________</w:t>
      </w:r>
    </w:p>
    <w:p/>
    <w:p>
      <w:r>
        <w:rPr>
          <w:sz w:val="24"/>
        </w:rPr>
        <w:t>**签订日期：** ____年____月____日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第一条 各方信息</w:t>
      </w:r>
    </w:p>
    <w:p/>
    <w:p>
      <w:r>
        <w:rPr>
          <w:sz w:val="24"/>
        </w:rPr>
        <w:t>**出卖方（甲方）：**</w:t>
      </w:r>
    </w:p>
    <w:p/>
    <w:p>
      <w:pPr>
        <w:pStyle w:val="ListBullet"/>
      </w:pPr>
      <w:r>
        <w:rPr>
          <w:sz w:val="24"/>
        </w:rPr>
        <w:t>姓名/名称：_______________</w:t>
      </w:r>
    </w:p>
    <w:p>
      <w:pPr>
        <w:pStyle w:val="ListBullet"/>
      </w:pPr>
      <w:r>
        <w:rPr>
          <w:sz w:val="24"/>
        </w:rPr>
        <w:t>身份证号/统一社会信用代码：_______________</w:t>
      </w:r>
    </w:p>
    <w:p>
      <w:pPr>
        <w:pStyle w:val="ListBullet"/>
      </w:pPr>
      <w:r>
        <w:rPr>
          <w:sz w:val="24"/>
        </w:rPr>
        <w:t>联系电话：_______________</w:t>
      </w:r>
    </w:p>
    <w:p>
      <w:pPr>
        <w:pStyle w:val="ListBullet"/>
      </w:pPr>
      <w:r>
        <w:rPr>
          <w:sz w:val="24"/>
        </w:rPr>
        <w:t>通讯地址：_______________</w:t>
      </w:r>
    </w:p>
    <w:p/>
    <w:p>
      <w:r>
        <w:rPr>
          <w:sz w:val="24"/>
        </w:rPr>
        <w:t>**买受方（乙方）：**</w:t>
      </w:r>
    </w:p>
    <w:p/>
    <w:p>
      <w:pPr>
        <w:pStyle w:val="ListBullet"/>
      </w:pPr>
      <w:r>
        <w:rPr>
          <w:sz w:val="24"/>
        </w:rPr>
        <w:t>姓名/名称：_______________</w:t>
      </w:r>
    </w:p>
    <w:p>
      <w:pPr>
        <w:pStyle w:val="ListBullet"/>
      </w:pPr>
      <w:r>
        <w:rPr>
          <w:sz w:val="24"/>
        </w:rPr>
        <w:t>身份证号/统一社会信用代码：_______________</w:t>
      </w:r>
    </w:p>
    <w:p>
      <w:pPr>
        <w:pStyle w:val="ListBullet"/>
      </w:pPr>
      <w:r>
        <w:rPr>
          <w:sz w:val="24"/>
        </w:rPr>
        <w:t>联系电话：_______________</w:t>
      </w:r>
    </w:p>
    <w:p>
      <w:pPr>
        <w:pStyle w:val="ListBullet"/>
      </w:pPr>
      <w:r>
        <w:rPr>
          <w:sz w:val="24"/>
        </w:rPr>
        <w:t>通讯地址：_______________</w:t>
      </w:r>
    </w:p>
    <w:p/>
    <w:p>
      <w:r>
        <w:rPr>
          <w:sz w:val="24"/>
        </w:rPr>
        <w:t>**居间方（丙方）：**</w:t>
      </w:r>
    </w:p>
    <w:p/>
    <w:p>
      <w:pPr>
        <w:pStyle w:val="ListBullet"/>
      </w:pPr>
      <w:r>
        <w:rPr>
          <w:sz w:val="24"/>
        </w:rPr>
        <w:t>公司名称：_______________</w:t>
      </w:r>
    </w:p>
    <w:p>
      <w:pPr>
        <w:pStyle w:val="ListBullet"/>
      </w:pPr>
      <w:r>
        <w:rPr>
          <w:sz w:val="24"/>
        </w:rPr>
        <w:t>统一社会信用代码：_______________</w:t>
      </w:r>
    </w:p>
    <w:p>
      <w:pPr>
        <w:pStyle w:val="ListBullet"/>
      </w:pPr>
      <w:r>
        <w:rPr>
          <w:sz w:val="24"/>
        </w:rPr>
        <w:t>营业地址：_______________</w:t>
      </w:r>
    </w:p>
    <w:p>
      <w:pPr>
        <w:pStyle w:val="ListBullet"/>
      </w:pPr>
      <w:r>
        <w:rPr>
          <w:sz w:val="24"/>
        </w:rPr>
        <w:t>联系电话：_______________</w:t>
      </w:r>
    </w:p>
    <w:p>
      <w:pPr>
        <w:pStyle w:val="ListBullet"/>
      </w:pPr>
      <w:r>
        <w:rPr>
          <w:sz w:val="24"/>
        </w:rPr>
        <w:t>经办人：_______________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第二条 房屋基本情况</w:t>
      </w:r>
    </w:p>
    <w:p/>
    <w:p>
      <w:r>
        <w:rPr>
          <w:sz w:val="24"/>
        </w:rPr>
        <w:t>1. 房屋坐落：___省___市___区___路___号___室</w:t>
      </w:r>
    </w:p>
    <w:p>
      <w:r>
        <w:rPr>
          <w:sz w:val="24"/>
        </w:rPr>
        <w:t>2. 房屋产权证号/不动产权证号：_______________</w:t>
      </w:r>
    </w:p>
    <w:p>
      <w:r>
        <w:rPr>
          <w:sz w:val="24"/>
        </w:rPr>
        <w:t>3. 建筑面积：___平方米</w:t>
      </w:r>
    </w:p>
    <w:p>
      <w:r>
        <w:rPr>
          <w:sz w:val="24"/>
        </w:rPr>
        <w:t>4. 房屋性质：□商品房 □经济适用房 □房改房 □其他___</w:t>
      </w:r>
    </w:p>
    <w:p>
      <w:r>
        <w:rPr>
          <w:sz w:val="24"/>
        </w:rPr>
        <w:t>5. 土地使用权类型：□出让 □划拨</w:t>
      </w:r>
    </w:p>
    <w:p>
      <w:r>
        <w:rPr>
          <w:sz w:val="24"/>
        </w:rPr>
        <w:t>6. 房屋现状：□空置 □自住 □出租（租赁到期日：____年____月____日）</w:t>
      </w:r>
    </w:p>
    <w:p>
      <w:r>
        <w:rPr>
          <w:sz w:val="24"/>
        </w:rPr>
        <w:t>7. 房屋是否存在抵押：□否 □是（抵押权人：___________，抵押金额：___________）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第三条 成交价格</w:t>
      </w:r>
    </w:p>
    <w:p/>
    <w:p>
      <w:r>
        <w:rPr>
          <w:sz w:val="24"/>
        </w:rPr>
        <w:t>1. 经三方协商，该房屋成交总价为人民币（大写）___________元整（¥___________）。</w:t>
      </w:r>
    </w:p>
    <w:p>
      <w:r>
        <w:rPr>
          <w:sz w:val="24"/>
        </w:rPr>
        <w:t>2. 上述价格为：□含税价 □不含税价</w:t>
      </w:r>
    </w:p>
    <w:p>
      <w:r>
        <w:rPr>
          <w:sz w:val="24"/>
        </w:rPr>
        <w:t>3. 付款方式：□全款 □商业贷款 □公积金贷款 □组合贷款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第四条 付款安排</w:t>
      </w:r>
    </w:p>
    <w:p/>
    <w:p>
      <w:r>
        <w:rPr>
          <w:sz w:val="24"/>
        </w:rPr>
        <w:t>1. 乙方应于本协议签订之日起____日内，向甲方支付定金人民币（大写）___________元整。</w:t>
      </w:r>
    </w:p>
    <w:p>
      <w:r>
        <w:rPr>
          <w:sz w:val="24"/>
        </w:rPr>
        <w:t>2. 乙方应于____年____月____日前支付首付款人民币（大写）___________元整。</w:t>
      </w:r>
    </w:p>
    <w:p>
      <w:r>
        <w:rPr>
          <w:sz w:val="24"/>
        </w:rPr>
        <w:t>3. 余款人民币（大写）___________元整，通过____（贷款/全款）方式于过户后____个工作日内支付。</w:t>
      </w:r>
    </w:p>
    <w:p>
      <w:r>
        <w:rPr>
          <w:sz w:val="24"/>
        </w:rPr>
        <w:t>4. 定金支付至：□丙方监管账户 □甲方账户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第五条 居间服务内容</w:t>
      </w:r>
    </w:p>
    <w:p/>
    <w:p>
      <w:r>
        <w:rPr>
          <w:sz w:val="24"/>
        </w:rPr>
        <w:t>丙方为甲乙双方提供以下居间服务：</w:t>
      </w:r>
    </w:p>
    <w:p/>
    <w:p>
      <w:r>
        <w:rPr>
          <w:sz w:val="24"/>
        </w:rPr>
        <w:t>1. 提供房屋信息，协助双方实地看房；</w:t>
      </w:r>
    </w:p>
    <w:p>
      <w:r>
        <w:rPr>
          <w:sz w:val="24"/>
        </w:rPr>
        <w:t>2. 协助核实房屋产权状况、抵押查封情况；</w:t>
      </w:r>
    </w:p>
    <w:p>
      <w:r>
        <w:rPr>
          <w:sz w:val="24"/>
        </w:rPr>
        <w:t>3. 协助双方协商价格和交易条件；</w:t>
      </w:r>
    </w:p>
    <w:p>
      <w:r>
        <w:rPr>
          <w:sz w:val="24"/>
        </w:rPr>
        <w:t>4. 协助签订房屋买卖合同；</w:t>
      </w:r>
    </w:p>
    <w:p>
      <w:r>
        <w:rPr>
          <w:sz w:val="24"/>
        </w:rPr>
        <w:t>5. 协助办理房屋过户、贷款等手续；</w:t>
      </w:r>
    </w:p>
    <w:p>
      <w:r>
        <w:rPr>
          <w:sz w:val="24"/>
        </w:rPr>
        <w:t>6. 协助办理房屋交接事宜。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第六条 居间服务费</w:t>
      </w:r>
    </w:p>
    <w:p/>
    <w:p>
      <w:r>
        <w:rPr>
          <w:sz w:val="24"/>
        </w:rPr>
        <w:t>1. 甲方应向丙方支付居间服务费人民币___________元，于_______________时支付。</w:t>
      </w:r>
    </w:p>
    <w:p>
      <w:r>
        <w:rPr>
          <w:sz w:val="24"/>
        </w:rPr>
        <w:t>2. 乙方应向丙方支付居间服务费人民币___________元，于_______________时支付。</w:t>
      </w:r>
    </w:p>
    <w:p>
      <w:r>
        <w:rPr>
          <w:sz w:val="24"/>
        </w:rPr>
        <w:t>3. 如交易因甲方或乙方原因未能完成，丙方已提供的服务不退还服务费。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第七条 办理时限</w:t>
      </w:r>
    </w:p>
    <w:p/>
    <w:p>
      <w:r>
        <w:rPr>
          <w:sz w:val="24"/>
        </w:rPr>
        <w:t>1. 甲乙双方应于本协议签订之日起____日内签订正式《房屋买卖合同》。</w:t>
      </w:r>
    </w:p>
    <w:p>
      <w:r>
        <w:rPr>
          <w:sz w:val="24"/>
        </w:rPr>
        <w:t>2. 甲方应于签订正式合同后____日内办理房屋解抵押手续（如有）。</w:t>
      </w:r>
    </w:p>
    <w:p>
      <w:r>
        <w:rPr>
          <w:sz w:val="24"/>
        </w:rPr>
        <w:t>3. 双方应于____年____月____日前完成房屋产权过户登记。</w:t>
      </w:r>
    </w:p>
    <w:p>
      <w:r>
        <w:rPr>
          <w:sz w:val="24"/>
        </w:rPr>
        <w:t>4. 甲方应于过户完成后____日内交付房屋。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第八条 违约责任</w:t>
      </w:r>
    </w:p>
    <w:p/>
    <w:p>
      <w:r>
        <w:rPr>
          <w:sz w:val="24"/>
        </w:rPr>
        <w:t>1. 甲方违约：甲方无正当理由拒绝出售房屋的，应双倍返还定金。</w:t>
      </w:r>
    </w:p>
    <w:p>
      <w:r>
        <w:rPr>
          <w:sz w:val="24"/>
        </w:rPr>
        <w:t>2. 乙方违约：乙方无正当理由拒绝购买房屋的，定金不予退还。</w:t>
      </w:r>
    </w:p>
    <w:p>
      <w:r>
        <w:rPr>
          <w:sz w:val="24"/>
        </w:rPr>
        <w:t>3. 因一方违约导致交易无法完成的，违约方仍应向丙方支付居间服务费。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第九条 争议解决</w:t>
      </w:r>
    </w:p>
    <w:p/>
    <w:p>
      <w:r>
        <w:rPr>
          <w:sz w:val="24"/>
        </w:rPr>
        <w:t>因本协议产生的争议，三方应协商解决；协商不成的，可向房屋所在地人民法院提起诉讼。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第十条 附则</w:t>
      </w:r>
    </w:p>
    <w:p/>
    <w:p>
      <w:r>
        <w:rPr>
          <w:sz w:val="24"/>
        </w:rPr>
        <w:t>1. 本协议一式三份，甲、乙、丙三方各执一份，具有同等法律效力。</w:t>
      </w:r>
    </w:p>
    <w:p>
      <w:r>
        <w:rPr>
          <w:sz w:val="24"/>
        </w:rPr>
        <w:t>2. 本协议自三方签字（或盖章）之日起生效。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r>
        <w:rPr>
          <w:sz w:val="24"/>
        </w:rPr>
        <w:t>**甲方（出卖方）签字：** _______________　　**日期：** ____年____月____日</w:t>
      </w:r>
    </w:p>
    <w:p/>
    <w:p>
      <w:r>
        <w:rPr>
          <w:sz w:val="24"/>
        </w:rPr>
        <w:t>**乙方（买受方）签字：** _______________　　**日期：** ____年____月____日</w:t>
      </w:r>
    </w:p>
    <w:p/>
    <w:p>
      <w:r>
        <w:rPr>
          <w:sz w:val="24"/>
        </w:rPr>
        <w:t>**丙方（居间方）盖章：** _______________　　**日期：** ____年____月____日</w:t>
      </w:r>
    </w:p>
    <w:p/>
    <w:p>
      <w:r>
        <w:rPr>
          <w:sz w:val="24"/>
        </w:rPr>
        <w:t>**经办人签字：** _______________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