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收支记账表</w:t>
      </w:r>
    </w:p>
    <w:p>
      <w:pPr>
        <w:pStyle w:val="Heading2"/>
      </w:pPr>
      <w:r>
        <w:t>收支记账表</w:t>
      </w:r>
    </w:p>
    <w:p/>
    <w:p>
      <w:r>
        <w:rPr>
          <w:sz w:val="24"/>
        </w:rPr>
        <w:t>**记账人：** _______________</w:t>
      </w:r>
    </w:p>
    <w:p/>
    <w:p>
      <w:r>
        <w:rPr>
          <w:sz w:val="24"/>
        </w:rPr>
        <w:t>**记账周期：** ____年____月____日 至 ____年____月____日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一、收入明细</w:t>
      </w:r>
    </w:p>
    <w:p/>
    <w:p>
      <w:pPr/>
      <w:r>
        <w:rPr>
          <w:rFonts w:ascii="宋体" w:hAnsi="宋体"/>
          <w:sz w:val="21"/>
        </w:rPr>
        <w:t>| 日期 | 收入来源 | 类别 | 金额(元) | 收款方式 | 备注 |</w:t>
      </w:r>
    </w:p>
    <w:p>
      <w:pPr/>
      <w:r>
        <w:rPr>
          <w:rFonts w:ascii="宋体" w:hAnsi="宋体"/>
          <w:sz w:val="21"/>
        </w:rPr>
        <w:t>|------|---------|------|---------|---------|------|</w:t>
      </w:r>
    </w:p>
    <w:p>
      <w:pPr/>
      <w:r>
        <w:rPr>
          <w:rFonts w:ascii="宋体" w:hAnsi="宋体"/>
          <w:sz w:val="21"/>
        </w:rPr>
        <w:t>| / | | □工资 □奖金 □理财 □兼职 □其他 | | □现金 □转账 □其他 | |</w:t>
      </w:r>
    </w:p>
    <w:p>
      <w:pPr/>
      <w:r>
        <w:rPr>
          <w:rFonts w:ascii="宋体" w:hAnsi="宋体"/>
          <w:sz w:val="21"/>
        </w:rPr>
        <w:t>| / | | □工资 □奖金 □理财 □兼职 □其他 | | □现金 □转账 □其他 | |</w:t>
      </w:r>
    </w:p>
    <w:p>
      <w:pPr/>
      <w:r>
        <w:rPr>
          <w:rFonts w:ascii="宋体" w:hAnsi="宋体"/>
          <w:sz w:val="21"/>
        </w:rPr>
        <w:t>| / | | □工资 □奖金 □理财 □兼职 □其他 | | □现金 □转账 □其他 | |</w:t>
      </w:r>
    </w:p>
    <w:p>
      <w:pPr/>
      <w:r>
        <w:rPr>
          <w:rFonts w:ascii="宋体" w:hAnsi="宋体"/>
          <w:sz w:val="21"/>
        </w:rPr>
        <w:t>| / | | □工资 □奖金 □理财 □兼职 □其他 | | □现金 □转账 □其他 | |</w:t>
      </w:r>
    </w:p>
    <w:p>
      <w:pPr/>
      <w:r>
        <w:rPr>
          <w:rFonts w:ascii="宋体" w:hAnsi="宋体"/>
          <w:sz w:val="21"/>
        </w:rPr>
        <w:t>| / | | □工资 □奖金 □理财 □兼职 □其他 | | □现金 □转账 □其他 | |</w:t>
      </w:r>
    </w:p>
    <w:p>
      <w:pPr/>
      <w:r>
        <w:rPr>
          <w:rFonts w:ascii="宋体" w:hAnsi="宋体"/>
          <w:sz w:val="21"/>
        </w:rPr>
        <w:t>| **小计** | | | **___________** | |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二、支出明细</w:t>
      </w:r>
    </w:p>
    <w:p/>
    <w:p>
      <w:pPr/>
      <w:r>
        <w:rPr>
          <w:rFonts w:ascii="宋体" w:hAnsi="宋体"/>
          <w:sz w:val="21"/>
        </w:rPr>
        <w:t>| 日期 | 支出项目 | 类别 | 金额(元) | 付款方式 | 备注 |</w:t>
      </w:r>
    </w:p>
    <w:p>
      <w:pPr/>
      <w:r>
        <w:rPr>
          <w:rFonts w:ascii="宋体" w:hAnsi="宋体"/>
          <w:sz w:val="21"/>
        </w:rPr>
        <w:t>|------|---------|------|---------|---------|------|</w:t>
      </w:r>
    </w:p>
    <w:p>
      <w:pPr/>
      <w:r>
        <w:rPr>
          <w:rFonts w:ascii="宋体" w:hAnsi="宋体"/>
          <w:sz w:val="21"/>
        </w:rPr>
        <w:t>| / | | □餐饮 □交通 □住房 □购物 □医疗 □教育 □娱乐 □其他 | | | |</w:t>
      </w:r>
    </w:p>
    <w:p>
      <w:pPr/>
      <w:r>
        <w:rPr>
          <w:rFonts w:ascii="宋体" w:hAnsi="宋体"/>
          <w:sz w:val="21"/>
        </w:rPr>
        <w:t>| / | | □餐饮 □交通 □住房 □购物 □医疗 □教育 □娱乐 □其他 | | | |</w:t>
      </w:r>
    </w:p>
    <w:p>
      <w:pPr/>
      <w:r>
        <w:rPr>
          <w:rFonts w:ascii="宋体" w:hAnsi="宋体"/>
          <w:sz w:val="21"/>
        </w:rPr>
        <w:t>| / | | □餐饮 □交通 □住房 □购物 □医疗 □教育 □娱乐 □其他 | | | |</w:t>
      </w:r>
    </w:p>
    <w:p>
      <w:pPr/>
      <w:r>
        <w:rPr>
          <w:rFonts w:ascii="宋体" w:hAnsi="宋体"/>
          <w:sz w:val="21"/>
        </w:rPr>
        <w:t>| / | | □餐饮 □交通 □住房 □购物 □医疗 □教育 □娱乐 □其他 | | | |</w:t>
      </w:r>
    </w:p>
    <w:p>
      <w:pPr/>
      <w:r>
        <w:rPr>
          <w:rFonts w:ascii="宋体" w:hAnsi="宋体"/>
          <w:sz w:val="21"/>
        </w:rPr>
        <w:t>| / | | □餐饮 □交通 □住房 □购物 □医疗 □教育 □娱乐 □其他 | | | |</w:t>
      </w:r>
    </w:p>
    <w:p>
      <w:pPr/>
      <w:r>
        <w:rPr>
          <w:rFonts w:ascii="宋体" w:hAnsi="宋体"/>
          <w:sz w:val="21"/>
        </w:rPr>
        <w:t>| **小计** | | | **___________** | |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三、月度汇总</w:t>
      </w:r>
    </w:p>
    <w:p/>
    <w:p>
      <w:pPr/>
      <w:r>
        <w:rPr>
          <w:rFonts w:ascii="宋体" w:hAnsi="宋体"/>
          <w:sz w:val="21"/>
        </w:rPr>
        <w:t>| 项目 | 金额(元) |</w:t>
      </w:r>
    </w:p>
    <w:p>
      <w:pPr/>
      <w:r>
        <w:rPr>
          <w:rFonts w:ascii="宋体" w:hAnsi="宋体"/>
          <w:sz w:val="21"/>
        </w:rPr>
        <w:t>|------|---------|</w:t>
      </w:r>
    </w:p>
    <w:p>
      <w:pPr/>
      <w:r>
        <w:rPr>
          <w:rFonts w:ascii="宋体" w:hAnsi="宋体"/>
          <w:sz w:val="21"/>
        </w:rPr>
        <w:t>| 本期总收入 | |</w:t>
      </w:r>
    </w:p>
    <w:p>
      <w:pPr/>
      <w:r>
        <w:rPr>
          <w:rFonts w:ascii="宋体" w:hAnsi="宋体"/>
          <w:sz w:val="21"/>
        </w:rPr>
        <w:t>| 本期总支出 | |</w:t>
      </w:r>
    </w:p>
    <w:p>
      <w:pPr/>
      <w:r>
        <w:rPr>
          <w:rFonts w:ascii="宋体" w:hAnsi="宋体"/>
          <w:sz w:val="21"/>
        </w:rPr>
        <w:t>| 本期结余 | |</w:t>
      </w:r>
    </w:p>
    <w:p>
      <w:pPr/>
      <w:r>
        <w:rPr>
          <w:rFonts w:ascii="宋体" w:hAnsi="宋体"/>
          <w:sz w:val="21"/>
        </w:rPr>
        <w:t>| 上期结余 | |</w:t>
      </w:r>
    </w:p>
    <w:p>
      <w:pPr/>
      <w:r>
        <w:rPr>
          <w:rFonts w:ascii="宋体" w:hAnsi="宋体"/>
          <w:sz w:val="21"/>
        </w:rPr>
        <w:t>| 累计结余 |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四、支出分类统计</w:t>
      </w:r>
    </w:p>
    <w:p/>
    <w:p>
      <w:pPr/>
      <w:r>
        <w:rPr>
          <w:rFonts w:ascii="宋体" w:hAnsi="宋体"/>
          <w:sz w:val="21"/>
        </w:rPr>
        <w:t>| 类别 | 金额(元) | 占比(%) | 预算(元) | 超支/节余 |</w:t>
      </w:r>
    </w:p>
    <w:p>
      <w:pPr/>
      <w:r>
        <w:rPr>
          <w:rFonts w:ascii="宋体" w:hAnsi="宋体"/>
          <w:sz w:val="21"/>
        </w:rPr>
        <w:t>|------|---------|--------|---------|----------|</w:t>
      </w:r>
    </w:p>
    <w:p>
      <w:pPr/>
      <w:r>
        <w:rPr>
          <w:rFonts w:ascii="宋体" w:hAnsi="宋体"/>
          <w:sz w:val="21"/>
        </w:rPr>
        <w:t>| 餐饮 | | | | |</w:t>
      </w:r>
    </w:p>
    <w:p>
      <w:pPr/>
      <w:r>
        <w:rPr>
          <w:rFonts w:ascii="宋体" w:hAnsi="宋体"/>
          <w:sz w:val="21"/>
        </w:rPr>
        <w:t>| 交通 | | | | |</w:t>
      </w:r>
    </w:p>
    <w:p>
      <w:pPr/>
      <w:r>
        <w:rPr>
          <w:rFonts w:ascii="宋体" w:hAnsi="宋体"/>
          <w:sz w:val="21"/>
        </w:rPr>
        <w:t>| 住房 | | | | |</w:t>
      </w:r>
    </w:p>
    <w:p>
      <w:pPr/>
      <w:r>
        <w:rPr>
          <w:rFonts w:ascii="宋体" w:hAnsi="宋体"/>
          <w:sz w:val="21"/>
        </w:rPr>
        <w:t>| 购物 | | | | |</w:t>
      </w:r>
    </w:p>
    <w:p>
      <w:pPr/>
      <w:r>
        <w:rPr>
          <w:rFonts w:ascii="宋体" w:hAnsi="宋体"/>
          <w:sz w:val="21"/>
        </w:rPr>
        <w:t>| 医疗 | | | | |</w:t>
      </w:r>
    </w:p>
    <w:p>
      <w:pPr/>
      <w:r>
        <w:rPr>
          <w:rFonts w:ascii="宋体" w:hAnsi="宋体"/>
          <w:sz w:val="21"/>
        </w:rPr>
        <w:t>| 教育 | | | | |</w:t>
      </w:r>
    </w:p>
    <w:p>
      <w:pPr/>
      <w:r>
        <w:rPr>
          <w:rFonts w:ascii="宋体" w:hAnsi="宋体"/>
          <w:sz w:val="21"/>
        </w:rPr>
        <w:t>| 娱乐 | | | | |</w:t>
      </w:r>
    </w:p>
    <w:p>
      <w:pPr/>
      <w:r>
        <w:rPr>
          <w:rFonts w:ascii="宋体" w:hAnsi="宋体"/>
          <w:sz w:val="21"/>
        </w:rPr>
        <w:t>| 其他 | | | | |</w:t>
      </w:r>
    </w:p>
    <w:p>
      <w:pPr/>
      <w:r>
        <w:rPr>
          <w:rFonts w:ascii="宋体" w:hAnsi="宋体"/>
          <w:sz w:val="21"/>
        </w:rPr>
        <w:t>| **合计** | | **100%** | |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五、备注</w:t>
      </w:r>
    </w:p>
    <w:p/>
    <w:p>
      <w:r>
        <w:rPr>
          <w:sz w:val="24"/>
        </w:rPr>
        <w:t>_______________________________________________________________</w:t>
      </w:r>
    </w:p>
    <w:p/>
    <w:p>
      <w:r>
        <w:rPr>
          <w:sz w:val="24"/>
        </w:rPr>
        <w:t>**记账人签字：** _______________　　**日期：** ____年____月____日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