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个人住房租赁合同</w:t>
      </w:r>
    </w:p>
    <w:p>
      <w:pPr>
        <w:pStyle w:val="Heading2"/>
      </w:pPr>
      <w:r>
        <w:t>个人住房租赁合同</w:t>
      </w:r>
    </w:p>
    <w:p/>
    <w:p>
      <w:r>
        <w:rPr>
          <w:sz w:val="24"/>
        </w:rPr>
        <w:t>**合同编号：** _______________</w:t>
      </w:r>
    </w:p>
    <w:p/>
    <w:p>
      <w:r>
        <w:rPr>
          <w:sz w:val="24"/>
        </w:rPr>
        <w:t>**签订日期：** ____年____月____日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第一条 出租方与承租方</w:t>
      </w:r>
    </w:p>
    <w:p/>
    <w:p>
      <w:r>
        <w:rPr>
          <w:sz w:val="24"/>
        </w:rPr>
        <w:t>**出租方（甲方）：**</w:t>
      </w:r>
    </w:p>
    <w:p/>
    <w:p>
      <w:pPr>
        <w:pStyle w:val="ListBullet"/>
      </w:pPr>
      <w:r>
        <w:rPr>
          <w:sz w:val="24"/>
        </w:rPr>
        <w:t>姓名：_______________</w:t>
      </w:r>
    </w:p>
    <w:p>
      <w:pPr>
        <w:pStyle w:val="ListBullet"/>
      </w:pPr>
      <w:r>
        <w:rPr>
          <w:sz w:val="24"/>
        </w:rPr>
        <w:t>身份证号：_______________</w:t>
      </w:r>
    </w:p>
    <w:p>
      <w:pPr>
        <w:pStyle w:val="ListBullet"/>
      </w:pPr>
      <w:r>
        <w:rPr>
          <w:sz w:val="24"/>
        </w:rPr>
        <w:t>联系电话：_______________</w:t>
      </w:r>
    </w:p>
    <w:p>
      <w:pPr>
        <w:pStyle w:val="ListBullet"/>
      </w:pPr>
      <w:r>
        <w:rPr>
          <w:sz w:val="24"/>
        </w:rPr>
        <w:t>通讯地址：_______________</w:t>
      </w:r>
    </w:p>
    <w:p/>
    <w:p>
      <w:r>
        <w:rPr>
          <w:sz w:val="24"/>
        </w:rPr>
        <w:t>**承租方（乙方）：**</w:t>
      </w:r>
    </w:p>
    <w:p/>
    <w:p>
      <w:pPr>
        <w:pStyle w:val="ListBullet"/>
      </w:pPr>
      <w:r>
        <w:rPr>
          <w:sz w:val="24"/>
        </w:rPr>
        <w:t>姓名：_______________</w:t>
      </w:r>
    </w:p>
    <w:p>
      <w:pPr>
        <w:pStyle w:val="ListBullet"/>
      </w:pPr>
      <w:r>
        <w:rPr>
          <w:sz w:val="24"/>
        </w:rPr>
        <w:t>身份证号：_______________</w:t>
      </w:r>
    </w:p>
    <w:p>
      <w:pPr>
        <w:pStyle w:val="ListBullet"/>
      </w:pPr>
      <w:r>
        <w:rPr>
          <w:sz w:val="24"/>
        </w:rPr>
        <w:t>联系电话：_______________</w:t>
      </w:r>
    </w:p>
    <w:p>
      <w:pPr>
        <w:pStyle w:val="ListBullet"/>
      </w:pPr>
      <w:r>
        <w:rPr>
          <w:sz w:val="24"/>
        </w:rPr>
        <w:t>通讯地址：_______________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第二条 房屋基本情况</w:t>
      </w:r>
    </w:p>
    <w:p/>
    <w:p>
      <w:r>
        <w:rPr>
          <w:sz w:val="24"/>
        </w:rPr>
        <w:t>1. 房屋坐落地址：___省___市___区___路___号___室</w:t>
      </w:r>
    </w:p>
    <w:p>
      <w:r>
        <w:rPr>
          <w:sz w:val="24"/>
        </w:rPr>
        <w:t>2. 房屋建筑面积：___平方米</w:t>
      </w:r>
    </w:p>
    <w:p>
      <w:r>
        <w:rPr>
          <w:sz w:val="24"/>
        </w:rPr>
        <w:t>3. 房屋结构/户型：___室___厅___卫</w:t>
      </w:r>
    </w:p>
    <w:p>
      <w:r>
        <w:rPr>
          <w:sz w:val="24"/>
        </w:rPr>
        <w:t>4. 房屋产权证号：_______________</w:t>
      </w:r>
    </w:p>
    <w:p>
      <w:r>
        <w:rPr>
          <w:sz w:val="24"/>
        </w:rPr>
        <w:t>5. 房屋用途：□住宅 □商住 □其他___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第三条 租赁期限</w:t>
      </w:r>
    </w:p>
    <w:p/>
    <w:p>
      <w:r>
        <w:rPr>
          <w:sz w:val="24"/>
        </w:rPr>
        <w:t>1. 租赁期自____年____月____日起至____年____月____日止，共计____个月。</w:t>
      </w:r>
    </w:p>
    <w:p>
      <w:r>
        <w:rPr>
          <w:sz w:val="24"/>
        </w:rPr>
        <w:t>2. 租赁期满，甲方有权收回房屋，乙方应如期交还。如乙方要求续租，须在租赁期满前____日向甲方提出书面申请，经甲方同意后重新签订租赁合同。</w:t>
      </w:r>
    </w:p>
    <w:p>
      <w:r>
        <w:rPr>
          <w:sz w:val="24"/>
        </w:rPr>
        <w:t>3. 租赁期间，任何一方提前解除合同，须提前____日书面通知对方，否则应支付违约金。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第四条 租金及支付方式</w:t>
      </w:r>
    </w:p>
    <w:p/>
    <w:p>
      <w:r>
        <w:rPr>
          <w:sz w:val="24"/>
        </w:rPr>
        <w:t>1. 月租金为人民币（大写）___________元整（¥___________）。</w:t>
      </w:r>
    </w:p>
    <w:p>
      <w:r>
        <w:rPr>
          <w:sz w:val="24"/>
        </w:rPr>
        <w:t>2. 付款方式：□月付 □季付 □半年付 □年付</w:t>
      </w:r>
    </w:p>
    <w:p>
      <w:r>
        <w:rPr>
          <w:sz w:val="24"/>
        </w:rPr>
        <w:t>3. 乙方应于每____（月/季/半年/年）的第____日前支付下一期租金。</w:t>
      </w:r>
    </w:p>
    <w:p>
      <w:r>
        <w:rPr>
          <w:sz w:val="24"/>
        </w:rPr>
        <w:t>4. 支付方式：□银行转账 □现金 □微信/支付宝</w:t>
      </w:r>
    </w:p>
    <w:p>
      <w:r>
        <w:rPr>
          <w:sz w:val="24"/>
        </w:rPr>
        <w:t>5. 甲方收款账户信息：</w:t>
      </w:r>
    </w:p>
    <w:p>
      <w:r>
        <w:rPr>
          <w:sz w:val="24"/>
        </w:rPr>
        <w:t xml:space="preserve">   - 户名：_______________</w:t>
      </w:r>
    </w:p>
    <w:p>
      <w:r>
        <w:rPr>
          <w:sz w:val="24"/>
        </w:rPr>
        <w:t xml:space="preserve">   - 开户行：_______________</w:t>
      </w:r>
    </w:p>
    <w:p>
      <w:r>
        <w:rPr>
          <w:sz w:val="24"/>
        </w:rPr>
        <w:t xml:space="preserve">   - 账号：_______________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第五条 押金</w:t>
      </w:r>
    </w:p>
    <w:p/>
    <w:p>
      <w:r>
        <w:rPr>
          <w:sz w:val="24"/>
        </w:rPr>
        <w:t>1. 乙方于签订本合同时，向甲方缴纳房屋租赁押金，金额为人民币（大写）___________元整（¥___________）。</w:t>
      </w:r>
    </w:p>
    <w:p>
      <w:r>
        <w:rPr>
          <w:sz w:val="24"/>
        </w:rPr>
        <w:t>2. 租赁期满或合同解除后，乙方交还房屋并经甲方验收合格、结清各项费用后____个工作日内，甲方应将押金无息退还乙方。</w:t>
      </w:r>
    </w:p>
    <w:p>
      <w:r>
        <w:rPr>
          <w:sz w:val="24"/>
        </w:rPr>
        <w:t>3. 如乙方存在拖欠租金、损坏房屋设施等情形，甲方有权从押金中扣除相应费用，不足部分乙方应补齐。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第六条 房屋维护与使用</w:t>
      </w:r>
    </w:p>
    <w:p/>
    <w:p>
      <w:r>
        <w:rPr>
          <w:sz w:val="24"/>
        </w:rPr>
        <w:t>1. 甲方应保证房屋结构安全、设施设备正常使用。因房屋本身质量问题导致的维修，由甲方负责并承担费用。</w:t>
      </w:r>
    </w:p>
    <w:p>
      <w:r>
        <w:rPr>
          <w:sz w:val="24"/>
        </w:rPr>
        <w:t>2. 乙方应合理使用房屋及附属设施，因乙方使用不当造成的损坏，由乙方负责修复或赔偿。</w:t>
      </w:r>
    </w:p>
    <w:p>
      <w:r>
        <w:rPr>
          <w:sz w:val="24"/>
        </w:rPr>
        <w:t>3. 乙方不得擅自改变房屋结构、用途或进行装修改造。确需改造的，须经甲方书面同意。</w:t>
      </w:r>
    </w:p>
    <w:p>
      <w:r>
        <w:rPr>
          <w:sz w:val="24"/>
        </w:rPr>
        <w:t>4. 乙方不得将房屋转租、转借或与他人合租（本合同另有约定的除外）。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第七条 费用承担</w:t>
      </w:r>
    </w:p>
    <w:p/>
    <w:p>
      <w:r>
        <w:rPr>
          <w:sz w:val="24"/>
        </w:rPr>
        <w:t>1. 租赁期间，下列费用由乙方承担：</w:t>
      </w:r>
    </w:p>
    <w:p>
      <w:r>
        <w:rPr>
          <w:sz w:val="24"/>
        </w:rPr>
        <w:t xml:space="preserve">   - 水费：□按表计量 □包含在租金中</w:t>
      </w:r>
    </w:p>
    <w:p>
      <w:r>
        <w:rPr>
          <w:sz w:val="24"/>
        </w:rPr>
        <w:t xml:space="preserve">   - 电费：□按表计量 □包含在租金中</w:t>
      </w:r>
    </w:p>
    <w:p>
      <w:r>
        <w:rPr>
          <w:sz w:val="24"/>
        </w:rPr>
        <w:t xml:space="preserve">   - 燃气费：□按表计量 □包含在租金中</w:t>
      </w:r>
    </w:p>
    <w:p>
      <w:r>
        <w:rPr>
          <w:sz w:val="24"/>
        </w:rPr>
        <w:t xml:space="preserve">   - 网络/有线电视费：□乙方自行开通 □包含在租金中</w:t>
      </w:r>
    </w:p>
    <w:p>
      <w:r>
        <w:rPr>
          <w:sz w:val="24"/>
        </w:rPr>
        <w:t xml:space="preserve">   - 物业管理费：□甲方承担 □乙方承担</w:t>
      </w:r>
    </w:p>
    <w:p>
      <w:r>
        <w:rPr>
          <w:sz w:val="24"/>
        </w:rPr>
        <w:t>2. 其他约定费用：_______________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第八条 合同解除</w:t>
      </w:r>
    </w:p>
    <w:p/>
    <w:p>
      <w:r>
        <w:rPr>
          <w:sz w:val="24"/>
        </w:rPr>
        <w:t>有下列情形之一的，本合同终止：</w:t>
      </w:r>
    </w:p>
    <w:p/>
    <w:p>
      <w:r>
        <w:rPr>
          <w:sz w:val="24"/>
        </w:rPr>
        <w:t>1. 租赁期满且双方未续签的；</w:t>
      </w:r>
    </w:p>
    <w:p>
      <w:r>
        <w:rPr>
          <w:sz w:val="24"/>
        </w:rPr>
        <w:t>2. 双方协商一致解除的；</w:t>
      </w:r>
    </w:p>
    <w:p>
      <w:r>
        <w:rPr>
          <w:sz w:val="24"/>
        </w:rPr>
        <w:t>3. 因不可抗力致使合同目的无法实现的；</w:t>
      </w:r>
    </w:p>
    <w:p>
      <w:r>
        <w:rPr>
          <w:sz w:val="24"/>
        </w:rPr>
        <w:t>4. 乙方连续拖欠租金超过____日的，甲方有权解除合同；</w:t>
      </w:r>
    </w:p>
    <w:p>
      <w:r>
        <w:rPr>
          <w:sz w:val="24"/>
        </w:rPr>
        <w:t>5. 乙方未经甲方同意转租房屋的，甲方有权解除合同；</w:t>
      </w:r>
    </w:p>
    <w:p>
      <w:r>
        <w:rPr>
          <w:sz w:val="24"/>
        </w:rPr>
        <w:t>6. 甲方未按约定提供房屋或房屋不符合约定条件，经催告后仍不改正的，乙方有权解除合同。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第九条 违约责任</w:t>
      </w:r>
    </w:p>
    <w:p/>
    <w:p>
      <w:r>
        <w:rPr>
          <w:sz w:val="24"/>
        </w:rPr>
        <w:t>1. 甲方违约责任：</w:t>
      </w:r>
    </w:p>
    <w:p>
      <w:r>
        <w:rPr>
          <w:sz w:val="24"/>
        </w:rPr>
        <w:t xml:space="preserve">   - 甲方无正当理由提前收回房屋的，应退还剩余租期的租金并支付违约金人民币___________元。</w:t>
      </w:r>
    </w:p>
    <w:p>
      <w:r>
        <w:rPr>
          <w:sz w:val="24"/>
        </w:rPr>
        <w:t xml:space="preserve">   - 甲方迟延交付房屋的，每逾期一日，应按月租金的____%向乙方支付违约金。</w:t>
      </w:r>
    </w:p>
    <w:p>
      <w:r>
        <w:rPr>
          <w:sz w:val="24"/>
        </w:rPr>
        <w:t>2. 乙方违约责任：</w:t>
      </w:r>
    </w:p>
    <w:p>
      <w:r>
        <w:rPr>
          <w:sz w:val="24"/>
        </w:rPr>
        <w:t xml:space="preserve">   - 乙方逾期支付租金的，每逾期一日，应按月租金的____%向甲方支付滞纳金。</w:t>
      </w:r>
    </w:p>
    <w:p>
      <w:r>
        <w:rPr>
          <w:sz w:val="24"/>
        </w:rPr>
        <w:t xml:space="preserve">   - 乙方提前退租的，已付租金不予退还，并应支付违约金人民币___________元。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第十条 争议解决</w:t>
      </w:r>
    </w:p>
    <w:p/>
    <w:p>
      <w:r>
        <w:rPr>
          <w:sz w:val="24"/>
        </w:rPr>
        <w:t>因本合同产生的争议，双方应协商解决；协商不成的，可向房屋所在地人民法院提起诉讼。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第十一条 其他约定</w:t>
      </w:r>
    </w:p>
    <w:p/>
    <w:p>
      <w:r>
        <w:rPr>
          <w:sz w:val="24"/>
        </w:rPr>
        <w:t>1. _______________</w:t>
      </w:r>
    </w:p>
    <w:p>
      <w:r>
        <w:rPr>
          <w:sz w:val="24"/>
        </w:rPr>
        <w:t>2. _______________</w:t>
      </w:r>
    </w:p>
    <w:p>
      <w:r>
        <w:rPr>
          <w:sz w:val="24"/>
        </w:rPr>
        <w:t>3. 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第十二条 附则</w:t>
      </w:r>
    </w:p>
    <w:p/>
    <w:p>
      <w:r>
        <w:rPr>
          <w:sz w:val="24"/>
        </w:rPr>
        <w:t>1. 本合同一式两份，甲乙双方各执一份，具有同等法律效力。</w:t>
      </w:r>
    </w:p>
    <w:p>
      <w:r>
        <w:rPr>
          <w:sz w:val="24"/>
        </w:rPr>
        <w:t>2. 本合同自双方签字（或盖章）之日起生效。</w:t>
      </w:r>
    </w:p>
    <w:p>
      <w:r>
        <w:rPr>
          <w:sz w:val="24"/>
        </w:rPr>
        <w:t>3. 本合同附件（如房屋交割清单、房屋照片等）为本合同不可分割的组成部分。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r>
        <w:rPr>
          <w:sz w:val="24"/>
        </w:rPr>
        <w:t>**甲方（出租方）签字：** _______________</w:t>
      </w:r>
    </w:p>
    <w:p/>
    <w:p>
      <w:r>
        <w:rPr>
          <w:sz w:val="24"/>
        </w:rPr>
        <w:t>**日期：** ____年____月____日</w:t>
      </w:r>
    </w:p>
    <w:p/>
    <w:p>
      <w:r>
        <w:rPr>
          <w:sz w:val="24"/>
        </w:rPr>
        <w:t>**乙方（承租方）签字：** _______________</w:t>
      </w:r>
    </w:p>
    <w:p/>
    <w:p>
      <w:r>
        <w:rPr>
          <w:sz w:val="24"/>
        </w:rPr>
        <w:t>**日期：** ____年____月____日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